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2C856" w14:textId="77777777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Nr </w:t>
      </w:r>
      <w:r w:rsidR="00720AEB">
        <w:rPr>
          <w:rFonts w:ascii="Arial" w:hAnsi="Arial" w:cs="Arial"/>
          <w:bCs/>
          <w:sz w:val="22"/>
          <w:szCs w:val="22"/>
        </w:rPr>
        <w:t>7</w:t>
      </w:r>
      <w:r w:rsidRPr="00207066">
        <w:rPr>
          <w:rFonts w:ascii="Arial" w:hAnsi="Arial" w:cs="Arial"/>
          <w:bCs/>
          <w:sz w:val="22"/>
          <w:szCs w:val="22"/>
        </w:rPr>
        <w:t xml:space="preserve"> do SIWZ</w:t>
      </w:r>
    </w:p>
    <w:p w14:paraId="2DFC7172" w14:textId="77777777" w:rsidR="003215F9" w:rsidRDefault="003215F9" w:rsidP="00207066">
      <w:pPr>
        <w:pStyle w:val="Nagwek1"/>
      </w:pPr>
      <w:r w:rsidRPr="003215F9">
        <w:t>ZOBOWIĄZANIE INNEGO PODMIOTU</w:t>
      </w:r>
    </w:p>
    <w:p w14:paraId="4898F2F6" w14:textId="77777777"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22a ustawy </w:t>
      </w:r>
      <w:proofErr w:type="spellStart"/>
      <w:r w:rsidR="008A5D48">
        <w:rPr>
          <w:rFonts w:ascii="Arial" w:hAnsi="Arial" w:cs="Arial"/>
          <w:b/>
        </w:rPr>
        <w:t>Pzp</w:t>
      </w:r>
      <w:proofErr w:type="spellEnd"/>
    </w:p>
    <w:p w14:paraId="2EADAB53" w14:textId="77777777" w:rsidR="004E3B48" w:rsidRPr="00DA1020" w:rsidRDefault="004E3B48" w:rsidP="00D959A8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przetargu nieograniczonego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207066" w:rsidRPr="00207066">
        <w:rPr>
          <w:rFonts w:ascii="Arial" w:hAnsi="Arial" w:cs="Arial"/>
          <w:bCs/>
          <w:sz w:val="22"/>
          <w:szCs w:val="22"/>
        </w:rPr>
        <w:t>roboty budowlane pn.</w:t>
      </w:r>
      <w:r w:rsidR="00207066" w:rsidRPr="00207066">
        <w:rPr>
          <w:rFonts w:ascii="Arial" w:hAnsi="Arial" w:cs="Arial"/>
          <w:b/>
          <w:sz w:val="22"/>
          <w:szCs w:val="22"/>
        </w:rPr>
        <w:t xml:space="preserve"> </w:t>
      </w:r>
      <w:r w:rsidR="00D959A8" w:rsidRPr="00414B9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„Zaprojektowanie i budowa infrastruktury turystycznej ukierunkowanej na ruch turystyczny na obszarach cennych przyrodniczo na terenie Gminy Kobylnica w miejscowościach Kobylnica, Lubuń, Łosino, Słonowice, </w:t>
      </w:r>
      <w:proofErr w:type="spellStart"/>
      <w:r w:rsidR="00D959A8" w:rsidRPr="00414B9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Ścięgnica</w:t>
      </w:r>
      <w:proofErr w:type="spellEnd"/>
      <w:r w:rsidR="00D959A8" w:rsidRPr="00414B9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 w ramach projektu partnerskiego pn. „Ochrona różnorodności biologicznej na terenie powiatu słupskiego” wraz z wykonaniem inwentaryzacji geodezyjnej powykonawczej (Zadania nr 1 – 5)”</w:t>
      </w:r>
    </w:p>
    <w:p w14:paraId="57924E77" w14:textId="77777777" w:rsidR="003215F9" w:rsidRPr="00923779" w:rsidRDefault="003215F9" w:rsidP="00207066">
      <w:pPr>
        <w:tabs>
          <w:tab w:val="left" w:pos="2621"/>
        </w:tabs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 w:rsidR="004E3B48">
        <w:rPr>
          <w:rFonts w:ascii="Arial" w:hAnsi="Arial" w:cs="Arial"/>
          <w:sz w:val="22"/>
          <w:szCs w:val="22"/>
        </w:rPr>
        <w:t>(uzupełnić):</w:t>
      </w:r>
    </w:p>
    <w:p w14:paraId="22D917BB" w14:textId="77777777" w:rsidR="003215F9" w:rsidRPr="0092377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14:paraId="7D701501" w14:textId="77777777" w:rsidR="003215F9" w:rsidRPr="008062CE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70AD47" w:themeColor="accent6"/>
          <w:sz w:val="22"/>
          <w:szCs w:val="22"/>
        </w:rPr>
      </w:pPr>
      <w:r w:rsidRPr="008062CE">
        <w:rPr>
          <w:rFonts w:ascii="Arial" w:hAnsi="Arial" w:cs="Arial"/>
          <w:iCs/>
          <w:color w:val="70AD47" w:themeColor="accent6"/>
          <w:sz w:val="22"/>
          <w:szCs w:val="22"/>
        </w:rPr>
        <w:t>(nazwa (firma) i dokładny adres podmiotu oddającego Wykonawcy do dyspozycji zasoby)</w:t>
      </w:r>
    </w:p>
    <w:p w14:paraId="4FE2D0C8" w14:textId="77777777" w:rsidR="003215F9" w:rsidRPr="004E3B48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8062CE">
        <w:rPr>
          <w:rFonts w:ascii="Arial" w:hAnsi="Arial" w:cs="Arial"/>
          <w:color w:val="70AD47" w:themeColor="accent6"/>
          <w:sz w:val="22"/>
          <w:szCs w:val="22"/>
        </w:rPr>
        <w:t>(</w:t>
      </w:r>
      <w:r w:rsidR="004E3B48" w:rsidRPr="008062CE">
        <w:rPr>
          <w:rFonts w:ascii="Arial" w:hAnsi="Arial" w:cs="Arial"/>
          <w:color w:val="70AD47" w:themeColor="accent6"/>
          <w:sz w:val="22"/>
          <w:szCs w:val="22"/>
        </w:rPr>
        <w:t xml:space="preserve">uzupełnić </w:t>
      </w:r>
      <w:r w:rsidRPr="008062CE">
        <w:rPr>
          <w:rFonts w:ascii="Arial" w:hAnsi="Arial" w:cs="Arial"/>
          <w:iCs/>
          <w:color w:val="70AD47" w:themeColor="accent6"/>
          <w:sz w:val="22"/>
          <w:szCs w:val="22"/>
        </w:rPr>
        <w:t>określenie zasobu</w:t>
      </w:r>
      <w:r w:rsidRPr="008062CE">
        <w:rPr>
          <w:rFonts w:ascii="Arial" w:hAnsi="Arial" w:cs="Arial"/>
          <w:i/>
          <w:color w:val="70AD47" w:themeColor="accent6"/>
          <w:sz w:val="22"/>
          <w:szCs w:val="22"/>
        </w:rPr>
        <w:t xml:space="preserve">, </w:t>
      </w:r>
      <w:r w:rsidRPr="008062CE">
        <w:rPr>
          <w:rFonts w:ascii="Arial" w:hAnsi="Arial" w:cs="Arial"/>
          <w:iCs/>
          <w:color w:val="70AD47" w:themeColor="accent6"/>
          <w:sz w:val="22"/>
          <w:szCs w:val="22"/>
        </w:rPr>
        <w:t>np. zdolności techniczne lub zawodowe, potencjał kadrowy, potencjał ekonomiczno-finansowy)</w:t>
      </w:r>
      <w:r w:rsidR="004E3B48" w:rsidRPr="008062CE">
        <w:rPr>
          <w:rFonts w:ascii="Arial" w:hAnsi="Arial" w:cs="Arial"/>
          <w:iCs/>
          <w:color w:val="70AD47" w:themeColor="accent6"/>
          <w:sz w:val="22"/>
          <w:szCs w:val="22"/>
        </w:rPr>
        <w:t>:</w:t>
      </w:r>
    </w:p>
    <w:p w14:paraId="4B706797" w14:textId="77777777" w:rsidR="005733FF" w:rsidRDefault="005733FF" w:rsidP="005733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 w:line="480" w:lineRule="auto"/>
        <w:ind w:left="426" w:hanging="426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Zakres mojego udziału przy wykonywaniu zamówienia będzie następujący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170D4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, w okresie:</w:t>
      </w:r>
      <w:r w:rsidR="00C64DD0">
        <w:rPr>
          <w:rFonts w:ascii="Arial" w:hAnsi="Arial" w:cs="Arial"/>
          <w:sz w:val="22"/>
          <w:szCs w:val="22"/>
        </w:rPr>
        <w:t xml:space="preserve"> od do</w:t>
      </w:r>
    </w:p>
    <w:p w14:paraId="3242EB04" w14:textId="77777777" w:rsidR="003215F9" w:rsidRPr="008062CE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70AD47" w:themeColor="accent6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8062CE">
        <w:rPr>
          <w:rFonts w:ascii="Arial" w:hAnsi="Arial" w:cs="Arial"/>
          <w:color w:val="70AD47" w:themeColor="accent6"/>
          <w:sz w:val="22"/>
          <w:szCs w:val="22"/>
        </w:rPr>
        <w:t>(uzupełnić)</w:t>
      </w:r>
      <w:r w:rsidRPr="008062CE">
        <w:rPr>
          <w:rFonts w:ascii="Arial" w:hAnsi="Arial" w:cs="Arial"/>
          <w:color w:val="70AD47" w:themeColor="accent6"/>
          <w:sz w:val="22"/>
          <w:szCs w:val="22"/>
        </w:rPr>
        <w:t>:</w:t>
      </w:r>
    </w:p>
    <w:p w14:paraId="4C3EC627" w14:textId="77777777" w:rsidR="003215F9" w:rsidRPr="00170D45" w:rsidRDefault="003215F9" w:rsidP="005733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48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Charakter stosunku łączącego mnie z Wykonawcą będzie następujący</w:t>
      </w:r>
      <w:r w:rsidR="004E3B48" w:rsidRPr="00170D45">
        <w:rPr>
          <w:rFonts w:ascii="Arial" w:hAnsi="Arial" w:cs="Arial"/>
          <w:sz w:val="22"/>
          <w:szCs w:val="22"/>
        </w:rPr>
        <w:t xml:space="preserve"> (uzupełnić)</w:t>
      </w:r>
      <w:r w:rsidRPr="00170D45">
        <w:rPr>
          <w:rFonts w:ascii="Arial" w:hAnsi="Arial" w:cs="Arial"/>
          <w:sz w:val="22"/>
          <w:szCs w:val="22"/>
        </w:rPr>
        <w:t>:</w:t>
      </w:r>
    </w:p>
    <w:p w14:paraId="1F44ADDF" w14:textId="77777777" w:rsidR="00207066" w:rsidRPr="00207066" w:rsidRDefault="00207066" w:rsidP="00207066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data</w:t>
      </w:r>
    </w:p>
    <w:p w14:paraId="28CF067A" w14:textId="77777777" w:rsidR="005E66E8" w:rsidRPr="00207066" w:rsidRDefault="00475332" w:rsidP="00475332">
      <w:pPr>
        <w:pStyle w:val="Akapitzlist"/>
        <w:autoSpaceDE w:val="0"/>
        <w:autoSpaceDN w:val="0"/>
        <w:adjustRightInd w:val="0"/>
        <w:spacing w:before="840" w:after="360" w:line="480" w:lineRule="auto"/>
        <w:ind w:left="425"/>
        <w:jc w:val="right"/>
        <w:rPr>
          <w:rFonts w:ascii="Arial" w:hAnsi="Arial" w:cs="Arial"/>
          <w:sz w:val="22"/>
          <w:szCs w:val="22"/>
        </w:rPr>
      </w:pPr>
      <w:r w:rsidRPr="00207066">
        <w:rPr>
          <w:rFonts w:ascii="Arial" w:hAnsi="Arial" w:cs="Arial"/>
          <w:sz w:val="22"/>
          <w:szCs w:val="22"/>
        </w:rPr>
        <w:t>(</w:t>
      </w:r>
      <w:r w:rsidR="00207066">
        <w:rPr>
          <w:rFonts w:ascii="Arial" w:hAnsi="Arial" w:cs="Arial"/>
          <w:sz w:val="22"/>
          <w:szCs w:val="22"/>
        </w:rPr>
        <w:t>p</w:t>
      </w:r>
      <w:r w:rsidR="005E66E8" w:rsidRPr="00207066">
        <w:rPr>
          <w:rFonts w:ascii="Arial" w:hAnsi="Arial" w:cs="Arial"/>
          <w:sz w:val="22"/>
          <w:szCs w:val="22"/>
        </w:rPr>
        <w:t xml:space="preserve">ieczęć i podpis </w:t>
      </w:r>
      <w:r w:rsidR="00207066">
        <w:rPr>
          <w:rFonts w:ascii="Arial" w:hAnsi="Arial" w:cs="Arial"/>
          <w:sz w:val="22"/>
          <w:szCs w:val="22"/>
        </w:rPr>
        <w:t>przedstawiciela podmiotu</w:t>
      </w:r>
      <w:r w:rsidRPr="00207066">
        <w:rPr>
          <w:rFonts w:ascii="Arial" w:hAnsi="Arial" w:cs="Arial"/>
          <w:sz w:val="22"/>
          <w:szCs w:val="22"/>
        </w:rPr>
        <w:t>)</w:t>
      </w:r>
    </w:p>
    <w:p w14:paraId="29382E38" w14:textId="77777777" w:rsidR="00CB7D01" w:rsidRPr="00170D45" w:rsidRDefault="00813BF6" w:rsidP="00D959A8">
      <w:pPr>
        <w:spacing w:before="2040"/>
        <w:jc w:val="both"/>
        <w:rPr>
          <w:rFonts w:ascii="Arial" w:hAnsi="Arial" w:cs="Arial"/>
          <w:b/>
          <w:sz w:val="22"/>
          <w:szCs w:val="22"/>
        </w:rPr>
      </w:pPr>
      <w:r w:rsidRPr="00170D45">
        <w:rPr>
          <w:rFonts w:ascii="Arial" w:hAnsi="Arial" w:cs="Arial"/>
          <w:b/>
          <w:sz w:val="22"/>
          <w:szCs w:val="22"/>
        </w:rPr>
        <w:t>Uwaga</w:t>
      </w:r>
      <w:r w:rsidR="005E66E8">
        <w:rPr>
          <w:rFonts w:ascii="Arial" w:hAnsi="Arial" w:cs="Arial"/>
          <w:b/>
          <w:sz w:val="22"/>
          <w:szCs w:val="22"/>
        </w:rPr>
        <w:t>:</w:t>
      </w:r>
    </w:p>
    <w:p w14:paraId="6B51E126" w14:textId="77777777" w:rsidR="00813BF6" w:rsidRPr="00170D45" w:rsidRDefault="00813BF6" w:rsidP="00813BF6">
      <w:pPr>
        <w:jc w:val="both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="00170D45" w:rsidRPr="00170D45">
        <w:rPr>
          <w:rFonts w:ascii="Arial" w:hAnsi="Arial" w:cs="Arial"/>
          <w:b/>
          <w:bCs/>
          <w:sz w:val="22"/>
          <w:szCs w:val="22"/>
        </w:rPr>
        <w:t>w</w:t>
      </w:r>
      <w:r w:rsidRPr="00170D45">
        <w:rPr>
          <w:rFonts w:ascii="Arial" w:hAnsi="Arial" w:cs="Arial"/>
          <w:b/>
          <w:bCs/>
          <w:sz w:val="22"/>
          <w:szCs w:val="22"/>
        </w:rPr>
        <w:t>ypełnia i podpisuje podmiot udostępniający Wykonawcy swoje zasoby.</w:t>
      </w:r>
    </w:p>
    <w:sectPr w:rsidR="00813BF6" w:rsidRPr="00170D45" w:rsidSect="000A25DF">
      <w:headerReference w:type="first" r:id="rId8"/>
      <w:footerReference w:type="first" r:id="rId9"/>
      <w:pgSz w:w="11906" w:h="16838" w:code="9"/>
      <w:pgMar w:top="1813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97954" w14:textId="77777777" w:rsidR="005F50CF" w:rsidRDefault="005F50CF">
      <w:r>
        <w:separator/>
      </w:r>
    </w:p>
  </w:endnote>
  <w:endnote w:type="continuationSeparator" w:id="0">
    <w:p w14:paraId="5DEE6948" w14:textId="77777777" w:rsidR="005F50CF" w:rsidRDefault="005F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636E9" w14:textId="77777777" w:rsidR="00AE4EF9" w:rsidRDefault="00AE4EF9">
    <w:pPr>
      <w:pStyle w:val="Stopka"/>
    </w:pPr>
    <w:r>
      <w:rPr>
        <w:noProof/>
      </w:rPr>
      <w:drawing>
        <wp:inline distT="0" distB="0" distL="0" distR="0" wp14:anchorId="74ACB453" wp14:editId="208EDD46">
          <wp:extent cx="5759450" cy="159869"/>
          <wp:effectExtent l="0" t="0" r="0" b="0"/>
          <wp:docPr id="11" name="Obraz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598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7D4DD" w14:textId="77777777" w:rsidR="005F50CF" w:rsidRDefault="005F50CF">
      <w:r>
        <w:separator/>
      </w:r>
    </w:p>
  </w:footnote>
  <w:footnote w:type="continuationSeparator" w:id="0">
    <w:p w14:paraId="65FBF591" w14:textId="77777777" w:rsidR="005F50CF" w:rsidRDefault="005F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7E0A2" w14:textId="77777777" w:rsidR="00D959A8" w:rsidRDefault="00D959A8" w:rsidP="000A25DF">
    <w:pPr>
      <w:spacing w:line="480" w:lineRule="auto"/>
      <w:rPr>
        <w:rFonts w:ascii="Arial" w:hAnsi="Arial" w:cs="Arial"/>
        <w:b/>
        <w:sz w:val="22"/>
        <w:szCs w:val="22"/>
      </w:rPr>
    </w:pPr>
    <w:r>
      <w:rPr>
        <w:noProof/>
      </w:rPr>
      <w:drawing>
        <wp:inline distT="0" distB="0" distL="0" distR="0" wp14:anchorId="6C2014F9" wp14:editId="25D19779">
          <wp:extent cx="5759450" cy="57264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9179CC" w14:textId="3503F744" w:rsidR="000A25DF" w:rsidRPr="00207066" w:rsidRDefault="000A25DF" w:rsidP="000A25DF">
    <w:pPr>
      <w:spacing w:line="480" w:lineRule="auto"/>
      <w:rPr>
        <w:rFonts w:ascii="Arial" w:hAnsi="Arial" w:cs="Arial"/>
        <w:b/>
        <w:sz w:val="22"/>
        <w:szCs w:val="22"/>
      </w:rPr>
    </w:pPr>
    <w:r w:rsidRPr="00207066">
      <w:rPr>
        <w:rFonts w:ascii="Arial" w:hAnsi="Arial" w:cs="Arial"/>
        <w:b/>
        <w:sz w:val="22"/>
        <w:szCs w:val="22"/>
      </w:rPr>
      <w:t>Znak</w:t>
    </w:r>
    <w:r w:rsidR="00207066" w:rsidRPr="00207066">
      <w:rPr>
        <w:rFonts w:ascii="Arial" w:hAnsi="Arial" w:cs="Arial"/>
        <w:b/>
        <w:sz w:val="22"/>
        <w:szCs w:val="22"/>
      </w:rPr>
      <w:t xml:space="preserve"> sprawy</w:t>
    </w:r>
    <w:r w:rsidRPr="00207066">
      <w:rPr>
        <w:rFonts w:ascii="Arial" w:hAnsi="Arial" w:cs="Arial"/>
        <w:b/>
        <w:sz w:val="22"/>
        <w:szCs w:val="22"/>
      </w:rPr>
      <w:t>: CUW-DOR.271.</w:t>
    </w:r>
    <w:r w:rsidR="00655F3C">
      <w:rPr>
        <w:rFonts w:ascii="Arial" w:hAnsi="Arial" w:cs="Arial"/>
        <w:b/>
        <w:sz w:val="22"/>
        <w:szCs w:val="22"/>
      </w:rPr>
      <w:t>11</w:t>
    </w:r>
    <w:r w:rsidRPr="00207066">
      <w:rPr>
        <w:rFonts w:ascii="Arial" w:hAnsi="Arial" w:cs="Arial"/>
        <w:b/>
        <w:sz w:val="22"/>
        <w:szCs w:val="22"/>
      </w:rPr>
      <w:t>.20</w:t>
    </w:r>
    <w:r w:rsidR="00207066" w:rsidRPr="00207066">
      <w:rPr>
        <w:rFonts w:ascii="Arial" w:hAnsi="Arial" w:cs="Arial"/>
        <w:b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876D2"/>
    <w:rsid w:val="002A38CA"/>
    <w:rsid w:val="002B13BD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861BD"/>
    <w:rsid w:val="00491375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50129E"/>
    <w:rsid w:val="00507F8F"/>
    <w:rsid w:val="0052111D"/>
    <w:rsid w:val="005214C5"/>
    <w:rsid w:val="0052412F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0CF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5F59"/>
    <w:rsid w:val="00635F7F"/>
    <w:rsid w:val="00640BFF"/>
    <w:rsid w:val="00655F3C"/>
    <w:rsid w:val="00661511"/>
    <w:rsid w:val="00675C65"/>
    <w:rsid w:val="0069188F"/>
    <w:rsid w:val="0069621B"/>
    <w:rsid w:val="006A2A4E"/>
    <w:rsid w:val="006B2A03"/>
    <w:rsid w:val="006C22FC"/>
    <w:rsid w:val="006F209E"/>
    <w:rsid w:val="0070784E"/>
    <w:rsid w:val="00711483"/>
    <w:rsid w:val="00713828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6E3A"/>
    <w:rsid w:val="00861E80"/>
    <w:rsid w:val="008945D9"/>
    <w:rsid w:val="008A5D48"/>
    <w:rsid w:val="008A63D6"/>
    <w:rsid w:val="008C139A"/>
    <w:rsid w:val="008F7072"/>
    <w:rsid w:val="0090330A"/>
    <w:rsid w:val="009057F8"/>
    <w:rsid w:val="009153EF"/>
    <w:rsid w:val="00920D0A"/>
    <w:rsid w:val="00923779"/>
    <w:rsid w:val="00943D8E"/>
    <w:rsid w:val="00947A85"/>
    <w:rsid w:val="00957CFD"/>
    <w:rsid w:val="00962704"/>
    <w:rsid w:val="00962990"/>
    <w:rsid w:val="0097504F"/>
    <w:rsid w:val="00987EDF"/>
    <w:rsid w:val="00994086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D1FEF"/>
    <w:rsid w:val="00AE4EF9"/>
    <w:rsid w:val="00AE6AA1"/>
    <w:rsid w:val="00AE7174"/>
    <w:rsid w:val="00B01F08"/>
    <w:rsid w:val="00B16E8F"/>
    <w:rsid w:val="00B22778"/>
    <w:rsid w:val="00B30401"/>
    <w:rsid w:val="00B42889"/>
    <w:rsid w:val="00B62225"/>
    <w:rsid w:val="00B64649"/>
    <w:rsid w:val="00B6637D"/>
    <w:rsid w:val="00B669C5"/>
    <w:rsid w:val="00B70AC7"/>
    <w:rsid w:val="00B76FA2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C01F3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E005B"/>
    <w:rsid w:val="00CF1A4A"/>
    <w:rsid w:val="00CF76C8"/>
    <w:rsid w:val="00D00232"/>
    <w:rsid w:val="00D0361A"/>
    <w:rsid w:val="00D03C7F"/>
    <w:rsid w:val="00D119E5"/>
    <w:rsid w:val="00D252CC"/>
    <w:rsid w:val="00D30ADD"/>
    <w:rsid w:val="00D359D1"/>
    <w:rsid w:val="00D43A0D"/>
    <w:rsid w:val="00D43C8C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717C1"/>
    <w:rsid w:val="00F82E8B"/>
    <w:rsid w:val="00FB5706"/>
    <w:rsid w:val="00FC0449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266700D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833D2-3D70-4225-A9C9-4507576A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1515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subject/>
  <dc:creator>Ja</dc:creator>
  <cp:keywords>zobowiązanie, siwz. załącznik</cp:keywords>
  <cp:lastModifiedBy>OZ</cp:lastModifiedBy>
  <cp:revision>130</cp:revision>
  <cp:lastPrinted>2020-04-30T08:21:00Z</cp:lastPrinted>
  <dcterms:created xsi:type="dcterms:W3CDTF">2017-04-03T08:04:00Z</dcterms:created>
  <dcterms:modified xsi:type="dcterms:W3CDTF">2020-06-01T08:25:00Z</dcterms:modified>
</cp:coreProperties>
</file>