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E3F3" w14:textId="77777777" w:rsidR="008717E6" w:rsidRPr="008717E6" w:rsidRDefault="008717E6" w:rsidP="008717E6">
      <w:pPr>
        <w:tabs>
          <w:tab w:val="center" w:pos="4110"/>
          <w:tab w:val="left" w:pos="7130"/>
          <w:tab w:val="right" w:pos="9636"/>
        </w:tabs>
        <w:spacing w:before="1080"/>
        <w:rPr>
          <w:rFonts w:ascii="Arial" w:hAnsi="Arial" w:cs="Arial"/>
          <w:b/>
          <w:sz w:val="22"/>
          <w:szCs w:val="22"/>
        </w:rPr>
      </w:pPr>
      <w:r w:rsidRPr="008717E6">
        <w:rPr>
          <w:rFonts w:ascii="Arial" w:hAnsi="Arial" w:cs="Arial"/>
          <w:b/>
          <w:sz w:val="22"/>
          <w:szCs w:val="22"/>
        </w:rPr>
        <w:t>Wykonawca:</w:t>
      </w:r>
    </w:p>
    <w:p w14:paraId="46BBC90E" w14:textId="77777777" w:rsidR="00456138" w:rsidRPr="00C70A2F" w:rsidRDefault="00456138" w:rsidP="008717E6">
      <w:pPr>
        <w:tabs>
          <w:tab w:val="center" w:pos="4110"/>
          <w:tab w:val="left" w:pos="7130"/>
          <w:tab w:val="right" w:pos="9636"/>
        </w:tabs>
        <w:spacing w:before="120" w:after="240"/>
        <w:jc w:val="right"/>
        <w:rPr>
          <w:rFonts w:ascii="Arial" w:hAnsi="Arial" w:cs="Arial"/>
          <w:bCs/>
          <w:sz w:val="22"/>
          <w:szCs w:val="22"/>
        </w:rPr>
      </w:pPr>
      <w:r w:rsidRPr="00C70A2F">
        <w:rPr>
          <w:rFonts w:ascii="Arial" w:hAnsi="Arial" w:cs="Arial"/>
          <w:bCs/>
          <w:sz w:val="22"/>
          <w:szCs w:val="22"/>
        </w:rPr>
        <w:t xml:space="preserve">Załącznik Nr </w:t>
      </w:r>
      <w:r w:rsidR="00197D6C" w:rsidRPr="00C70A2F">
        <w:rPr>
          <w:rFonts w:ascii="Arial" w:hAnsi="Arial" w:cs="Arial"/>
          <w:bCs/>
          <w:sz w:val="22"/>
          <w:szCs w:val="22"/>
        </w:rPr>
        <w:t>3</w:t>
      </w:r>
      <w:r w:rsidRPr="00C70A2F">
        <w:rPr>
          <w:rFonts w:ascii="Arial" w:hAnsi="Arial" w:cs="Arial"/>
          <w:bCs/>
          <w:sz w:val="22"/>
          <w:szCs w:val="22"/>
        </w:rPr>
        <w:t xml:space="preserve"> do SIWZ</w:t>
      </w:r>
    </w:p>
    <w:p w14:paraId="2D1CE784" w14:textId="16FB655B" w:rsidR="00456138" w:rsidRPr="007250B6" w:rsidRDefault="00114E8D" w:rsidP="00C70A2F">
      <w:pPr>
        <w:pStyle w:val="Nagwek1"/>
      </w:pPr>
      <w:r>
        <w:t>O</w:t>
      </w:r>
      <w:r w:rsidRPr="007250B6">
        <w:t xml:space="preserve">świadczenie </w:t>
      </w:r>
      <w:r>
        <w:t>W</w:t>
      </w:r>
      <w:r w:rsidRPr="007250B6">
        <w:t>ykonawcy</w:t>
      </w:r>
    </w:p>
    <w:p w14:paraId="48EA8D17" w14:textId="3E3FC801" w:rsidR="0088722C" w:rsidRPr="008717E6" w:rsidRDefault="00114E8D" w:rsidP="0058017C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0A2F">
        <w:rPr>
          <w:rFonts w:ascii="Arial" w:hAnsi="Arial" w:cs="Arial"/>
          <w:b/>
          <w:sz w:val="22"/>
          <w:szCs w:val="22"/>
        </w:rPr>
        <w:t>dotyczące przesłanek wykluczenia z</w:t>
      </w:r>
      <w:r w:rsidRPr="00C70A2F">
        <w:rPr>
          <w:rFonts w:ascii="Arial" w:hAnsi="Arial" w:cs="Arial"/>
          <w:sz w:val="22"/>
          <w:szCs w:val="22"/>
        </w:rPr>
        <w:t xml:space="preserve"> </w:t>
      </w:r>
      <w:r w:rsidRPr="00C70A2F">
        <w:rPr>
          <w:rFonts w:ascii="Arial" w:hAnsi="Arial" w:cs="Arial"/>
          <w:b/>
          <w:bCs/>
          <w:sz w:val="22"/>
          <w:szCs w:val="22"/>
        </w:rPr>
        <w:t>postępowania</w:t>
      </w:r>
      <w:r w:rsidRPr="008872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88722C" w:rsidRPr="00DA1020">
        <w:rPr>
          <w:rFonts w:ascii="Arial" w:hAnsi="Arial" w:cs="Arial"/>
          <w:sz w:val="22"/>
          <w:szCs w:val="22"/>
        </w:rPr>
        <w:t xml:space="preserve">składane na podstawie art. 25a ustawy z dnia 29 stycznia 2004 r. Prawo zamówień publicznych realizowanego w trybie przetargu nieograniczonego na </w:t>
      </w:r>
      <w:r w:rsidR="00C03520">
        <w:rPr>
          <w:rFonts w:ascii="Arial" w:hAnsi="Arial" w:cs="Arial"/>
          <w:sz w:val="22"/>
          <w:szCs w:val="22"/>
        </w:rPr>
        <w:t>roboty budowlane</w:t>
      </w:r>
    </w:p>
    <w:p w14:paraId="6A0ACD58" w14:textId="77777777" w:rsidR="00114E8D" w:rsidRDefault="0088722C" w:rsidP="00BB5E46">
      <w:pPr>
        <w:spacing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03520">
        <w:rPr>
          <w:rFonts w:ascii="Arial" w:hAnsi="Arial" w:cs="Arial"/>
          <w:bCs/>
          <w:sz w:val="22"/>
          <w:szCs w:val="22"/>
        </w:rPr>
        <w:t>pn.:</w:t>
      </w:r>
      <w:r w:rsidRPr="00DA1020">
        <w:rPr>
          <w:rFonts w:ascii="Arial" w:hAnsi="Arial" w:cs="Arial"/>
          <w:b/>
          <w:sz w:val="22"/>
          <w:szCs w:val="22"/>
        </w:rPr>
        <w:t xml:space="preserve"> </w:t>
      </w:r>
      <w:r w:rsidR="00114E8D" w:rsidRPr="00114E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odbiorowej”.</w:t>
      </w:r>
    </w:p>
    <w:p w14:paraId="7B7D9ED2" w14:textId="77F221BC" w:rsidR="00E27178" w:rsidRDefault="00114E8D" w:rsidP="00BB5E46">
      <w:pPr>
        <w:spacing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</w:t>
      </w:r>
      <w:r w:rsidRPr="00C70A2F">
        <w:rPr>
          <w:rFonts w:ascii="Arial" w:hAnsi="Arial" w:cs="Arial"/>
          <w:b/>
        </w:rPr>
        <w:t>amawiający</w:t>
      </w:r>
      <w:r w:rsidRPr="00CC5E10">
        <w:rPr>
          <w:rFonts w:ascii="Arial" w:hAnsi="Arial" w:cs="Arial"/>
          <w:b/>
        </w:rPr>
        <w:t>:</w:t>
      </w:r>
    </w:p>
    <w:p w14:paraId="1D42D461" w14:textId="2BCFED8D" w:rsidR="00E27178" w:rsidRPr="00C70A2F" w:rsidRDefault="0058017C" w:rsidP="00C70A2F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="00114E8D" w:rsidRPr="00114E8D">
        <w:rPr>
          <w:rFonts w:ascii="Arial" w:hAnsi="Arial" w:cs="Arial"/>
          <w:bCs/>
          <w:sz w:val="22"/>
          <w:szCs w:val="22"/>
        </w:rPr>
        <w:t>działająca poprzez</w:t>
      </w:r>
      <w:r>
        <w:rPr>
          <w:rFonts w:ascii="Arial" w:hAnsi="Arial" w:cs="Arial"/>
          <w:sz w:val="22"/>
          <w:szCs w:val="22"/>
        </w:rPr>
        <w:t xml:space="preserve"> </w:t>
      </w:r>
      <w:r w:rsidR="00E27178" w:rsidRPr="00C70A2F">
        <w:rPr>
          <w:rFonts w:ascii="Arial" w:hAnsi="Arial" w:cs="Arial"/>
          <w:sz w:val="22"/>
          <w:szCs w:val="22"/>
        </w:rPr>
        <w:t>Centrum Usług Wspólnych w Kobylnicy</w:t>
      </w:r>
    </w:p>
    <w:p w14:paraId="27DA4AE8" w14:textId="77777777" w:rsidR="00E27178" w:rsidRPr="00C70A2F" w:rsidRDefault="00E27178" w:rsidP="006D633E">
      <w:pPr>
        <w:spacing w:line="276" w:lineRule="auto"/>
        <w:ind w:left="5245" w:hanging="5245"/>
        <w:rPr>
          <w:rFonts w:ascii="Arial" w:hAnsi="Arial" w:cs="Arial"/>
          <w:sz w:val="22"/>
          <w:szCs w:val="22"/>
        </w:rPr>
      </w:pPr>
      <w:r w:rsidRPr="00C70A2F">
        <w:rPr>
          <w:rFonts w:ascii="Arial" w:hAnsi="Arial" w:cs="Arial"/>
          <w:sz w:val="22"/>
          <w:szCs w:val="22"/>
        </w:rPr>
        <w:t>76-251 Kobylnica</w:t>
      </w:r>
      <w:r w:rsidR="006D633E">
        <w:rPr>
          <w:rFonts w:ascii="Arial" w:hAnsi="Arial" w:cs="Arial"/>
          <w:sz w:val="22"/>
          <w:szCs w:val="22"/>
        </w:rPr>
        <w:t xml:space="preserve">, </w:t>
      </w:r>
      <w:r w:rsidRPr="00C70A2F">
        <w:rPr>
          <w:rFonts w:ascii="Arial" w:hAnsi="Arial" w:cs="Arial"/>
          <w:sz w:val="22"/>
          <w:szCs w:val="22"/>
        </w:rPr>
        <w:t>ul. Wodna 20/2</w:t>
      </w:r>
    </w:p>
    <w:p w14:paraId="7C786C90" w14:textId="2497EFF0" w:rsidR="00E27178" w:rsidRDefault="00114E8D" w:rsidP="00C70A2F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W</w:t>
      </w:r>
      <w:r w:rsidRPr="00C70A2F">
        <w:rPr>
          <w:rFonts w:ascii="Arial" w:hAnsi="Arial" w:cs="Arial"/>
          <w:b/>
        </w:rPr>
        <w:t>ykonawca</w:t>
      </w:r>
      <w:r>
        <w:rPr>
          <w:rFonts w:ascii="Arial" w:hAnsi="Arial" w:cs="Arial"/>
          <w:b/>
        </w:rPr>
        <w:t>/y</w:t>
      </w:r>
      <w:r w:rsidRPr="00C70A2F">
        <w:rPr>
          <w:rFonts w:ascii="Arial" w:hAnsi="Arial" w:cs="Arial"/>
          <w:b/>
        </w:rPr>
        <w:t xml:space="preserve"> </w:t>
      </w:r>
      <w:r w:rsidR="0088722C" w:rsidRPr="0088722C">
        <w:rPr>
          <w:rFonts w:ascii="Arial" w:hAnsi="Arial" w:cs="Arial"/>
          <w:bCs/>
          <w:sz w:val="22"/>
          <w:szCs w:val="22"/>
        </w:rPr>
        <w:t>(uzupełnić</w:t>
      </w:r>
      <w:r w:rsidR="00C1655E">
        <w:rPr>
          <w:rFonts w:ascii="Arial" w:hAnsi="Arial" w:cs="Arial"/>
          <w:bCs/>
          <w:sz w:val="22"/>
          <w:szCs w:val="22"/>
        </w:rPr>
        <w:t xml:space="preserve"> pełną nazwę</w:t>
      </w:r>
      <w:r w:rsidR="0088722C" w:rsidRPr="0088722C">
        <w:rPr>
          <w:rFonts w:ascii="Arial" w:hAnsi="Arial" w:cs="Arial"/>
          <w:bCs/>
          <w:sz w:val="22"/>
          <w:szCs w:val="22"/>
        </w:rPr>
        <w:t>):</w:t>
      </w:r>
    </w:p>
    <w:p w14:paraId="32E9B8B0" w14:textId="77777777" w:rsidR="00C70A2F" w:rsidRPr="00A83681" w:rsidRDefault="00C70A2F" w:rsidP="00C70A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4B5F12D3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19620F28" w14:textId="77777777" w:rsidR="00C70A2F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3E1D6F53" w14:textId="3DFC0560" w:rsidR="00C70A2F" w:rsidRPr="00A83681" w:rsidRDefault="00C70A2F" w:rsidP="00C70A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0A44AA55" w14:textId="77777777" w:rsidR="00E27178" w:rsidRPr="00C70A2F" w:rsidRDefault="00C70A2F" w:rsidP="0063752C">
      <w:pPr>
        <w:tabs>
          <w:tab w:val="left" w:leader="dot" w:pos="9072"/>
        </w:tabs>
        <w:autoSpaceDE w:val="0"/>
        <w:autoSpaceDN w:val="0"/>
        <w:spacing w:before="120" w:line="276" w:lineRule="auto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iCs/>
          <w:sz w:val="22"/>
          <w:szCs w:val="22"/>
          <w:lang w:eastAsia="x-none"/>
        </w:rPr>
        <w:t xml:space="preserve">Uwaga: 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 xml:space="preserve">w przypadku składania oferty przez podmioty występujące wspólnie podać nazwy (firmy) i dokładne adresy wszystkich członków 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występujących wspólnie (</w:t>
      </w:r>
      <w:r w:rsidR="00E27178" w:rsidRPr="00C70A2F">
        <w:rPr>
          <w:rFonts w:ascii="Arial" w:hAnsi="Arial" w:cs="Arial"/>
          <w:iCs/>
          <w:sz w:val="22"/>
          <w:szCs w:val="22"/>
          <w:lang w:val="x-none" w:eastAsia="x-none"/>
        </w:rPr>
        <w:t>konsorcjum</w:t>
      </w:r>
      <w:r w:rsidR="00CC5E10">
        <w:rPr>
          <w:rFonts w:ascii="Arial" w:hAnsi="Arial" w:cs="Arial"/>
          <w:iCs/>
          <w:sz w:val="22"/>
          <w:szCs w:val="22"/>
          <w:lang w:eastAsia="x-none"/>
        </w:rPr>
        <w:t>) oraz wskazać lidera</w:t>
      </w:r>
      <w:r>
        <w:rPr>
          <w:rFonts w:ascii="Arial" w:hAnsi="Arial" w:cs="Arial"/>
          <w:i/>
          <w:sz w:val="22"/>
          <w:szCs w:val="22"/>
          <w:lang w:eastAsia="x-none"/>
        </w:rPr>
        <w:t>.</w:t>
      </w:r>
    </w:p>
    <w:p w14:paraId="074736EE" w14:textId="08671C41" w:rsidR="00C1655E" w:rsidRPr="0088722C" w:rsidRDefault="00C1655E" w:rsidP="00114E8D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  <w:sz w:val="22"/>
          <w:szCs w:val="22"/>
          <w:lang w:eastAsia="x-none"/>
        </w:rPr>
      </w:pPr>
      <w:r w:rsidRPr="00C70A2F"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</w:t>
      </w:r>
      <w:r w:rsidR="00114E8D">
        <w:rPr>
          <w:rFonts w:ascii="Arial" w:hAnsi="Arial" w:cs="Arial"/>
        </w:rPr>
        <w:br/>
      </w:r>
      <w:r w:rsidRPr="0088722C">
        <w:rPr>
          <w:rFonts w:ascii="Arial" w:hAnsi="Arial" w:cs="Arial"/>
          <w:sz w:val="22"/>
          <w:szCs w:val="22"/>
        </w:rPr>
        <w:t>(uzupełnić imię, nazwisko, stanowisko</w:t>
      </w:r>
      <w:r>
        <w:rPr>
          <w:rFonts w:ascii="Arial" w:hAnsi="Arial" w:cs="Arial"/>
          <w:sz w:val="22"/>
          <w:szCs w:val="22"/>
        </w:rPr>
        <w:t>, podstawa reprezentacji</w:t>
      </w:r>
      <w:r w:rsidRPr="0088722C">
        <w:rPr>
          <w:rFonts w:ascii="Arial" w:hAnsi="Arial" w:cs="Arial"/>
          <w:sz w:val="22"/>
          <w:szCs w:val="22"/>
        </w:rPr>
        <w:t>):</w:t>
      </w:r>
    </w:p>
    <w:p w14:paraId="5212F6D7" w14:textId="77777777" w:rsidR="00C70A2F" w:rsidRDefault="00CF28B7" w:rsidP="0088722C">
      <w:pPr>
        <w:spacing w:before="240" w:after="240" w:line="360" w:lineRule="auto"/>
        <w:jc w:val="both"/>
        <w:rPr>
          <w:rFonts w:ascii="Arial" w:hAnsi="Arial" w:cs="Arial"/>
          <w:b/>
          <w:szCs w:val="24"/>
        </w:rPr>
      </w:pPr>
      <w:r w:rsidRPr="0088722C">
        <w:rPr>
          <w:rFonts w:ascii="Arial" w:hAnsi="Arial" w:cs="Arial"/>
          <w:sz w:val="22"/>
          <w:szCs w:val="22"/>
        </w:rPr>
        <w:t>Na potrzeby niniejszego postępowania, oświadczam, co następuje:</w:t>
      </w:r>
      <w:r w:rsidR="00C70A2F" w:rsidRPr="00C70A2F">
        <w:rPr>
          <w:rFonts w:ascii="Arial" w:hAnsi="Arial" w:cs="Arial"/>
          <w:b/>
          <w:szCs w:val="24"/>
        </w:rPr>
        <w:t xml:space="preserve"> </w:t>
      </w:r>
    </w:p>
    <w:p w14:paraId="3C9480A7" w14:textId="297ED2E0" w:rsidR="00CF28B7" w:rsidRPr="0088722C" w:rsidRDefault="00114E8D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>
        <w:t>O</w:t>
      </w:r>
      <w:r w:rsidRPr="0088722C">
        <w:t>świadczeni</w:t>
      </w:r>
      <w:r>
        <w:t>e</w:t>
      </w:r>
      <w:r w:rsidRPr="0088722C">
        <w:t xml:space="preserve"> dotyczące </w:t>
      </w:r>
      <w:r>
        <w:t>W</w:t>
      </w:r>
      <w:r w:rsidRPr="0088722C">
        <w:t>ykonawcy</w:t>
      </w:r>
      <w:r>
        <w:t>:</w:t>
      </w:r>
    </w:p>
    <w:p w14:paraId="28186BBF" w14:textId="77777777" w:rsidR="00E27178" w:rsidRPr="002041C6" w:rsidRDefault="00E27178" w:rsidP="00114E8D">
      <w:pPr>
        <w:suppressAutoHyphens w:val="0"/>
        <w:spacing w:before="120" w:after="1080" w:line="276" w:lineRule="auto"/>
        <w:rPr>
          <w:rFonts w:ascii="Arial" w:hAnsi="Arial" w:cs="Arial"/>
          <w:sz w:val="21"/>
          <w:szCs w:val="21"/>
        </w:rPr>
      </w:pPr>
      <w:r w:rsidRPr="002041C6">
        <w:rPr>
          <w:rFonts w:ascii="Arial" w:hAnsi="Arial" w:cs="Arial"/>
          <w:sz w:val="21"/>
          <w:szCs w:val="21"/>
        </w:rPr>
        <w:t>Oświadczam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>, że nie</w:t>
      </w:r>
      <w:r w:rsidR="0058017C">
        <w:rPr>
          <w:rFonts w:ascii="Arial" w:hAnsi="Arial" w:cs="Arial"/>
          <w:sz w:val="21"/>
          <w:szCs w:val="21"/>
        </w:rPr>
        <w:t xml:space="preserve"> </w:t>
      </w:r>
      <w:r w:rsidRPr="002041C6">
        <w:rPr>
          <w:rFonts w:ascii="Arial" w:hAnsi="Arial" w:cs="Arial"/>
          <w:sz w:val="21"/>
          <w:szCs w:val="21"/>
        </w:rPr>
        <w:t>podlegam</w:t>
      </w:r>
      <w:r w:rsidR="0058017C">
        <w:rPr>
          <w:rFonts w:ascii="Arial" w:hAnsi="Arial" w:cs="Arial"/>
          <w:sz w:val="21"/>
          <w:szCs w:val="21"/>
        </w:rPr>
        <w:t>/y</w:t>
      </w:r>
      <w:r w:rsidRPr="002041C6">
        <w:rPr>
          <w:rFonts w:ascii="Arial" w:hAnsi="Arial" w:cs="Arial"/>
          <w:sz w:val="21"/>
          <w:szCs w:val="21"/>
        </w:rPr>
        <w:t xml:space="preserve"> wykluczeniu z postępowania na podstawie art. 24 ust 1 pkt 12-2</w:t>
      </w:r>
      <w:r w:rsidR="0088722C">
        <w:rPr>
          <w:rFonts w:ascii="Arial" w:hAnsi="Arial" w:cs="Arial"/>
          <w:sz w:val="21"/>
          <w:szCs w:val="21"/>
        </w:rPr>
        <w:t>3</w:t>
      </w:r>
      <w:r w:rsidRPr="002041C6">
        <w:rPr>
          <w:rFonts w:ascii="Arial" w:hAnsi="Arial" w:cs="Arial"/>
          <w:sz w:val="21"/>
          <w:szCs w:val="21"/>
        </w:rPr>
        <w:t xml:space="preserve"> ustawy Prawo zamówień publicznych. </w:t>
      </w:r>
    </w:p>
    <w:p w14:paraId="4BEA5980" w14:textId="77777777" w:rsidR="000D42C4" w:rsidRPr="000D42C4" w:rsidRDefault="000D42C4" w:rsidP="00CC5E10">
      <w:pPr>
        <w:pStyle w:val="Akapitzlist"/>
        <w:spacing w:before="360" w:after="240" w:line="360" w:lineRule="auto"/>
        <w:jc w:val="right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 i podpis Wykonawcy)</w:t>
      </w:r>
    </w:p>
    <w:p w14:paraId="7878588A" w14:textId="77777777" w:rsidR="000D42C4" w:rsidRDefault="000D42C4" w:rsidP="00471C1D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3BE9AC8E" w14:textId="77777777" w:rsidR="00E27178" w:rsidRDefault="00E27178" w:rsidP="00114E8D">
      <w:pPr>
        <w:spacing w:after="1080" w:line="276" w:lineRule="auto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Oświadczam</w:t>
      </w:r>
      <w:r w:rsidR="0058017C">
        <w:rPr>
          <w:rFonts w:ascii="Arial" w:hAnsi="Arial" w:cs="Arial"/>
          <w:sz w:val="22"/>
          <w:szCs w:val="22"/>
        </w:rPr>
        <w:t>/y</w:t>
      </w:r>
      <w:r w:rsidRPr="000D42C4">
        <w:rPr>
          <w:rFonts w:ascii="Arial" w:hAnsi="Arial" w:cs="Arial"/>
          <w:sz w:val="22"/>
          <w:szCs w:val="22"/>
        </w:rPr>
        <w:t>, że zachodzą w stosunku do mnie</w:t>
      </w:r>
      <w:r w:rsidR="0058017C">
        <w:rPr>
          <w:rFonts w:ascii="Arial" w:hAnsi="Arial" w:cs="Arial"/>
          <w:sz w:val="22"/>
          <w:szCs w:val="22"/>
        </w:rPr>
        <w:t>/nas</w:t>
      </w:r>
      <w:r w:rsidRPr="000D42C4">
        <w:rPr>
          <w:rFonts w:ascii="Arial" w:hAnsi="Arial" w:cs="Arial"/>
          <w:sz w:val="22"/>
          <w:szCs w:val="22"/>
        </w:rPr>
        <w:t xml:space="preserve"> podstawy wykluczenia z postępowania na podstawie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C33708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C70A2F" w:rsidRPr="00C33708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C33708" w:rsidRPr="00C33708">
        <w:rPr>
          <w:rFonts w:ascii="Arial" w:hAnsi="Arial" w:cs="Arial"/>
          <w:color w:val="70AD47" w:themeColor="accent6"/>
          <w:sz w:val="22"/>
          <w:szCs w:val="22"/>
        </w:rPr>
        <w:t xml:space="preserve">, </w:t>
      </w:r>
      <w:r w:rsidRPr="00C33708">
        <w:rPr>
          <w:rFonts w:ascii="Arial" w:eastAsia="Calibri" w:hAnsi="Arial" w:cs="Arial"/>
          <w:color w:val="70AD47" w:themeColor="accent6"/>
          <w:sz w:val="22"/>
          <w:szCs w:val="22"/>
        </w:rPr>
        <w:t>podać mającą zastosowanie podstawę wykluczenia spośród wymienionych w art. 24 ust. 1 pkt 13-14, 16-20</w:t>
      </w:r>
      <w:r w:rsidR="00C33708">
        <w:rPr>
          <w:rFonts w:ascii="Arial" w:eastAsia="Calibri" w:hAnsi="Arial" w:cs="Arial"/>
          <w:color w:val="70AD47" w:themeColor="accent6"/>
          <w:sz w:val="22"/>
          <w:szCs w:val="22"/>
        </w:rPr>
        <w:t>)</w:t>
      </w:r>
      <w:r w:rsidR="00C33708" w:rsidRPr="00C33708">
        <w:rPr>
          <w:rFonts w:ascii="Arial" w:hAnsi="Arial" w:cs="Arial"/>
          <w:sz w:val="22"/>
          <w:szCs w:val="22"/>
        </w:rPr>
        <w:t xml:space="preserve"> </w:t>
      </w:r>
      <w:r w:rsidR="00C33708">
        <w:rPr>
          <w:rFonts w:ascii="Arial" w:hAnsi="Arial" w:cs="Arial"/>
          <w:sz w:val="22"/>
          <w:szCs w:val="22"/>
        </w:rPr>
        <w:t xml:space="preserve">_____ </w:t>
      </w:r>
      <w:r w:rsidR="00C33708" w:rsidRPr="000D42C4">
        <w:rPr>
          <w:rFonts w:ascii="Arial" w:hAnsi="Arial" w:cs="Arial"/>
          <w:sz w:val="22"/>
          <w:szCs w:val="22"/>
        </w:rPr>
        <w:t xml:space="preserve">ustawy Prawo zamówień </w:t>
      </w:r>
      <w:r w:rsidR="00C33708" w:rsidRPr="00C70A2F">
        <w:rPr>
          <w:rFonts w:ascii="Arial" w:hAnsi="Arial" w:cs="Arial"/>
          <w:sz w:val="22"/>
          <w:szCs w:val="22"/>
        </w:rPr>
        <w:t>publicznych</w:t>
      </w:r>
      <w:r w:rsidRPr="00C70A2F">
        <w:rPr>
          <w:rFonts w:ascii="Arial" w:hAnsi="Arial" w:cs="Arial"/>
          <w:sz w:val="22"/>
          <w:szCs w:val="22"/>
        </w:rPr>
        <w:t>.</w:t>
      </w:r>
      <w:r w:rsidRPr="000D42C4">
        <w:rPr>
          <w:rFonts w:ascii="Arial" w:hAnsi="Arial" w:cs="Arial"/>
          <w:sz w:val="22"/>
          <w:szCs w:val="22"/>
        </w:rPr>
        <w:t xml:space="preserve"> Jednocześnie oświadczam, że w związku z ww. okolicznością, na podstawie </w:t>
      </w:r>
      <w:r w:rsidRPr="000D42C4">
        <w:rPr>
          <w:rFonts w:ascii="Arial" w:hAnsi="Arial" w:cs="Arial"/>
          <w:sz w:val="22"/>
          <w:szCs w:val="22"/>
        </w:rPr>
        <w:lastRenderedPageBreak/>
        <w:t>art. 24 ust. 8 ustawy Prawo zamówień publicznych podjąłem następujące środki naprawcze</w:t>
      </w:r>
      <w:r w:rsidR="000D42C4">
        <w:rPr>
          <w:rFonts w:ascii="Arial" w:hAnsi="Arial" w:cs="Arial"/>
          <w:sz w:val="22"/>
          <w:szCs w:val="22"/>
        </w:rPr>
        <w:t xml:space="preserve"> 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257877" w:rsidRPr="008717E6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8717E6">
        <w:rPr>
          <w:rFonts w:ascii="Arial" w:hAnsi="Arial" w:cs="Arial"/>
          <w:color w:val="70AD47" w:themeColor="accent6"/>
          <w:sz w:val="22"/>
          <w:szCs w:val="22"/>
        </w:rPr>
        <w:t xml:space="preserve"> lub skreślić</w:t>
      </w:r>
      <w:r w:rsidR="000D42C4" w:rsidRPr="008717E6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8717E6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0E8D9855" w14:textId="77777777" w:rsidR="000D42C4" w:rsidRDefault="000D42C4" w:rsidP="0058017C">
      <w:pPr>
        <w:spacing w:after="36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6919B910" w14:textId="3E90ED3E" w:rsidR="00C70A2F" w:rsidRPr="00DA1020" w:rsidRDefault="00114E8D" w:rsidP="0058017C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>
        <w:t>Oświadczenie dotyczące podmiotu, na którego zasoby powołuje się Wykonawca:</w:t>
      </w:r>
    </w:p>
    <w:p w14:paraId="1ADD7FE5" w14:textId="77777777" w:rsidR="00E27178" w:rsidRPr="000577E9" w:rsidRDefault="00E27178" w:rsidP="002406E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 w:rsidR="00C70A2F"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>, że następujący/e podmiot/y, na którego/</w:t>
      </w:r>
      <w:proofErr w:type="spellStart"/>
      <w:r w:rsidRPr="000577E9">
        <w:rPr>
          <w:rFonts w:ascii="Arial" w:hAnsi="Arial" w:cs="Arial"/>
          <w:sz w:val="22"/>
          <w:szCs w:val="22"/>
        </w:rPr>
        <w:t>ych</w:t>
      </w:r>
      <w:proofErr w:type="spellEnd"/>
      <w:r w:rsidRPr="000577E9">
        <w:rPr>
          <w:rFonts w:ascii="Arial" w:hAnsi="Arial" w:cs="Arial"/>
          <w:sz w:val="22"/>
          <w:szCs w:val="22"/>
        </w:rPr>
        <w:t xml:space="preserve"> zasoby powołuję się </w:t>
      </w:r>
      <w:r w:rsidR="0058017C"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 xml:space="preserve">w </w:t>
      </w:r>
      <w:r w:rsidR="000577E9" w:rsidRPr="000577E9">
        <w:rPr>
          <w:rFonts w:ascii="Arial" w:hAnsi="Arial" w:cs="Arial"/>
          <w:sz w:val="22"/>
          <w:szCs w:val="22"/>
        </w:rPr>
        <w:t>n</w:t>
      </w:r>
      <w:r w:rsidRPr="000577E9">
        <w:rPr>
          <w:rFonts w:ascii="Arial" w:hAnsi="Arial" w:cs="Arial"/>
          <w:sz w:val="22"/>
          <w:szCs w:val="22"/>
        </w:rPr>
        <w:t>iniejszym postępowaniu, tj.</w:t>
      </w:r>
      <w:r w:rsidR="000577E9">
        <w:rPr>
          <w:rFonts w:ascii="Arial" w:hAnsi="Arial" w:cs="Arial"/>
          <w:sz w:val="22"/>
          <w:szCs w:val="22"/>
        </w:rPr>
        <w:t xml:space="preserve"> 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(uzupełnić</w:t>
      </w:r>
      <w:r w:rsidR="00763563" w:rsidRPr="0058017C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="000577E9" w:rsidRPr="0058017C">
        <w:rPr>
          <w:rFonts w:ascii="Arial" w:hAnsi="Arial" w:cs="Arial"/>
          <w:color w:val="70AD47" w:themeColor="accent6"/>
          <w:sz w:val="22"/>
          <w:szCs w:val="22"/>
        </w:rPr>
        <w:t>)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3E8028F1" w14:textId="77777777" w:rsidR="00E27178" w:rsidRPr="0058017C" w:rsidRDefault="00E27178" w:rsidP="000577E9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</w:t>
      </w:r>
      <w:proofErr w:type="spellStart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CEiDG</w:t>
      </w:r>
      <w:proofErr w:type="spellEnd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)</w:t>
      </w:r>
    </w:p>
    <w:p w14:paraId="55AF7A98" w14:textId="77777777" w:rsidR="00E27178" w:rsidRDefault="00E27178" w:rsidP="00EF742C">
      <w:pPr>
        <w:spacing w:after="1080" w:line="360" w:lineRule="auto"/>
        <w:jc w:val="both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 w:rsidR="00C70A2F"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 w:rsidR="00C70A2F"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 w:rsidR="00BE3B92"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14:paraId="47FEF947" w14:textId="77777777" w:rsidR="000577E9" w:rsidRPr="00DA1020" w:rsidRDefault="000577E9" w:rsidP="00BE3B92">
      <w:pPr>
        <w:spacing w:after="60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1BADED64" w14:textId="31D982CD" w:rsidR="00BE3B92" w:rsidRPr="00DA1020" w:rsidRDefault="00114E8D" w:rsidP="00BE3B92">
      <w:pPr>
        <w:pStyle w:val="Tytu"/>
        <w:numPr>
          <w:ilvl w:val="0"/>
          <w:numId w:val="13"/>
        </w:numPr>
        <w:ind w:left="993" w:hanging="993"/>
        <w:jc w:val="left"/>
        <w:rPr>
          <w:sz w:val="22"/>
          <w:szCs w:val="22"/>
        </w:rPr>
      </w:pPr>
      <w:r>
        <w:t>Oświadczenie dotyczące podwykonawcy (który nie jest podmiotem na zasoby którego powołuje się Wykonawca):</w:t>
      </w:r>
    </w:p>
    <w:p w14:paraId="7A78CB93" w14:textId="77777777" w:rsidR="00BE3B92" w:rsidRDefault="00BE3B92" w:rsidP="00DD4B2A">
      <w:pPr>
        <w:spacing w:before="240" w:after="240" w:line="276" w:lineRule="auto"/>
        <w:rPr>
          <w:rFonts w:ascii="Arial" w:hAnsi="Arial" w:cs="Arial"/>
          <w:color w:val="70AD47" w:themeColor="accent6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0577E9">
        <w:rPr>
          <w:rFonts w:ascii="Arial" w:hAnsi="Arial" w:cs="Arial"/>
          <w:sz w:val="22"/>
          <w:szCs w:val="22"/>
        </w:rPr>
        <w:t xml:space="preserve">, że następujący/e podmiot/y, </w:t>
      </w:r>
      <w:r>
        <w:rPr>
          <w:rFonts w:ascii="Arial" w:hAnsi="Arial" w:cs="Arial"/>
          <w:sz w:val="22"/>
          <w:szCs w:val="22"/>
        </w:rPr>
        <w:t>będący Podwykonawcą/Podwykonawcami</w:t>
      </w:r>
      <w:r w:rsidRPr="00057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577E9">
        <w:rPr>
          <w:rFonts w:ascii="Arial" w:hAnsi="Arial" w:cs="Arial"/>
          <w:sz w:val="22"/>
          <w:szCs w:val="22"/>
        </w:rPr>
        <w:t>w niniejszym postępowaniu, tj.</w:t>
      </w:r>
      <w:r>
        <w:rPr>
          <w:rFonts w:ascii="Arial" w:hAnsi="Arial" w:cs="Arial"/>
          <w:sz w:val="22"/>
          <w:szCs w:val="22"/>
        </w:rPr>
        <w:t xml:space="preserve"> </w:t>
      </w:r>
      <w:r w:rsidRPr="0058017C">
        <w:rPr>
          <w:rFonts w:ascii="Arial" w:hAnsi="Arial" w:cs="Arial"/>
          <w:color w:val="70AD47" w:themeColor="accent6"/>
          <w:sz w:val="22"/>
          <w:szCs w:val="22"/>
        </w:rPr>
        <w:t>(uzupełnić jeśli dotyczy):</w:t>
      </w:r>
    </w:p>
    <w:p w14:paraId="0726B3BA" w14:textId="77777777" w:rsidR="00BE3B92" w:rsidRPr="00BE3B92" w:rsidRDefault="00BE3B92" w:rsidP="00114E8D">
      <w:pPr>
        <w:pStyle w:val="Akapitzlist"/>
        <w:numPr>
          <w:ilvl w:val="0"/>
          <w:numId w:val="14"/>
        </w:numPr>
        <w:spacing w:before="120" w:after="120"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72C99AA5" w14:textId="77777777" w:rsidR="00BE3B92" w:rsidRPr="0058017C" w:rsidRDefault="00BE3B92" w:rsidP="00DD4B2A">
      <w:pPr>
        <w:spacing w:after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(podać pełną nazwę/firmę, adres, a także w zależności od podmiotu: NIP/PESEL, KRS/</w:t>
      </w:r>
      <w:proofErr w:type="spellStart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CEiDG</w:t>
      </w:r>
      <w:proofErr w:type="spellEnd"/>
      <w:r w:rsidRPr="0058017C">
        <w:rPr>
          <w:rFonts w:ascii="Arial" w:hAnsi="Arial" w:cs="Arial"/>
          <w:iCs/>
          <w:color w:val="70AD47" w:themeColor="accent6"/>
          <w:sz w:val="22"/>
          <w:szCs w:val="22"/>
        </w:rPr>
        <w:t>)</w:t>
      </w:r>
    </w:p>
    <w:p w14:paraId="3B3E8EFF" w14:textId="77777777" w:rsidR="00BE3B92" w:rsidRDefault="00BE3B92" w:rsidP="00DD4B2A">
      <w:pPr>
        <w:spacing w:after="1320" w:line="360" w:lineRule="auto"/>
        <w:rPr>
          <w:rFonts w:ascii="Arial" w:hAnsi="Arial" w:cs="Arial"/>
          <w:sz w:val="22"/>
          <w:szCs w:val="22"/>
        </w:rPr>
      </w:pPr>
      <w:r w:rsidRPr="000577E9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podlega/ją</w:t>
      </w:r>
      <w:r w:rsidRPr="000577E9">
        <w:rPr>
          <w:rFonts w:ascii="Arial" w:hAnsi="Arial" w:cs="Arial"/>
          <w:sz w:val="22"/>
          <w:szCs w:val="22"/>
        </w:rPr>
        <w:t xml:space="preserve"> wykluczeni</w:t>
      </w:r>
      <w:r>
        <w:rPr>
          <w:rFonts w:ascii="Arial" w:hAnsi="Arial" w:cs="Arial"/>
          <w:sz w:val="22"/>
          <w:szCs w:val="22"/>
        </w:rPr>
        <w:t>u</w:t>
      </w:r>
      <w:r w:rsidRPr="000577E9">
        <w:rPr>
          <w:rFonts w:ascii="Arial" w:hAnsi="Arial" w:cs="Arial"/>
          <w:sz w:val="22"/>
          <w:szCs w:val="22"/>
        </w:rPr>
        <w:t xml:space="preserve"> z postępowania o udzielenie </w:t>
      </w:r>
      <w:r>
        <w:rPr>
          <w:rFonts w:ascii="Arial" w:hAnsi="Arial" w:cs="Arial"/>
          <w:sz w:val="22"/>
          <w:szCs w:val="22"/>
        </w:rPr>
        <w:t xml:space="preserve">niniejszego </w:t>
      </w:r>
      <w:r w:rsidRPr="000577E9">
        <w:rPr>
          <w:rFonts w:ascii="Arial" w:hAnsi="Arial" w:cs="Arial"/>
          <w:sz w:val="22"/>
          <w:szCs w:val="22"/>
        </w:rPr>
        <w:t>zamówienia.</w:t>
      </w:r>
    </w:p>
    <w:p w14:paraId="6A00AB92" w14:textId="77777777" w:rsidR="00BE3B92" w:rsidRPr="00EF742C" w:rsidRDefault="00BE3B92" w:rsidP="00EF742C">
      <w:pPr>
        <w:spacing w:before="480" w:after="24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36C2DF33" w14:textId="31F8991C" w:rsidR="00D90C53" w:rsidRDefault="00114E8D" w:rsidP="00BE3B92">
      <w:pPr>
        <w:pStyle w:val="Tytu"/>
        <w:numPr>
          <w:ilvl w:val="0"/>
          <w:numId w:val="13"/>
        </w:numPr>
        <w:ind w:hanging="1080"/>
        <w:jc w:val="left"/>
        <w:rPr>
          <w:sz w:val="22"/>
          <w:szCs w:val="22"/>
        </w:rPr>
      </w:pPr>
      <w:r>
        <w:t>O</w:t>
      </w:r>
      <w:r w:rsidRPr="008D26CA">
        <w:t>świadczenie dotyczące podanych informacji</w:t>
      </w:r>
      <w:r>
        <w:t>:</w:t>
      </w:r>
    </w:p>
    <w:p w14:paraId="6CF9753A" w14:textId="29169D57" w:rsidR="00E27178" w:rsidRDefault="00E27178" w:rsidP="00DD4B2A">
      <w:pPr>
        <w:spacing w:before="120" w:after="1200" w:line="276" w:lineRule="auto"/>
        <w:rPr>
          <w:rFonts w:ascii="Arial" w:hAnsi="Arial" w:cs="Arial"/>
          <w:sz w:val="22"/>
          <w:szCs w:val="22"/>
        </w:rPr>
      </w:pPr>
      <w:r w:rsidRPr="008D26CA">
        <w:rPr>
          <w:rFonts w:ascii="Arial" w:hAnsi="Arial" w:cs="Arial"/>
          <w:sz w:val="22"/>
          <w:szCs w:val="22"/>
        </w:rPr>
        <w:t>Oświadczam</w:t>
      </w:r>
      <w:r w:rsidR="00BE3B92">
        <w:rPr>
          <w:rFonts w:ascii="Arial" w:hAnsi="Arial" w:cs="Arial"/>
          <w:sz w:val="22"/>
          <w:szCs w:val="22"/>
        </w:rPr>
        <w:t>/y</w:t>
      </w:r>
      <w:r w:rsidRPr="008D26CA">
        <w:rPr>
          <w:rFonts w:ascii="Arial" w:hAnsi="Arial" w:cs="Arial"/>
          <w:sz w:val="22"/>
          <w:szCs w:val="22"/>
        </w:rPr>
        <w:t>, że wszystkie informacje podane w powyższych oświadczeniach są aktualne</w:t>
      </w:r>
      <w:r w:rsidR="004375B8">
        <w:rPr>
          <w:rFonts w:ascii="Arial" w:hAnsi="Arial" w:cs="Arial"/>
          <w:sz w:val="22"/>
          <w:szCs w:val="22"/>
        </w:rPr>
        <w:t xml:space="preserve"> </w:t>
      </w:r>
      <w:r w:rsidR="00BE3B92">
        <w:rPr>
          <w:rFonts w:ascii="Arial" w:hAnsi="Arial" w:cs="Arial"/>
          <w:sz w:val="22"/>
          <w:szCs w:val="22"/>
        </w:rPr>
        <w:br/>
      </w:r>
      <w:r w:rsidRPr="008D26CA">
        <w:rPr>
          <w:rFonts w:ascii="Arial" w:hAnsi="Arial" w:cs="Arial"/>
          <w:sz w:val="22"/>
          <w:szCs w:val="22"/>
        </w:rPr>
        <w:t>i zgodne z prawdą oraz zostały przedstawione z pełną świadomością konsekwencji wprowadzenia w błąd przy przedstawianiu informacji.</w:t>
      </w:r>
    </w:p>
    <w:p w14:paraId="391319C6" w14:textId="77777777" w:rsidR="008D26CA" w:rsidRPr="00DA1020" w:rsidRDefault="008D26CA" w:rsidP="008D26CA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8D26CA" w:rsidRPr="00DA1020" w:rsidSect="00114E8D">
      <w:headerReference w:type="first" r:id="rId8"/>
      <w:footerReference w:type="first" r:id="rId9"/>
      <w:pgSz w:w="11906" w:h="16838" w:code="9"/>
      <w:pgMar w:top="1276" w:right="1418" w:bottom="709" w:left="1418" w:header="340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17167" w14:textId="77777777" w:rsidR="00DB12E0" w:rsidRDefault="00DB12E0">
      <w:r>
        <w:separator/>
      </w:r>
    </w:p>
  </w:endnote>
  <w:endnote w:type="continuationSeparator" w:id="0">
    <w:p w14:paraId="6D03E529" w14:textId="77777777" w:rsidR="00DB12E0" w:rsidRDefault="00D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9704730"/>
      <w:docPartObj>
        <w:docPartGallery w:val="Page Numbers (Bottom of Page)"/>
        <w:docPartUnique/>
      </w:docPartObj>
    </w:sdtPr>
    <w:sdtEndPr/>
    <w:sdtContent>
      <w:p w14:paraId="05DBD84F" w14:textId="208E334F" w:rsidR="00CC5E10" w:rsidRDefault="00CC5E10" w:rsidP="00114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8365" w14:textId="77777777" w:rsidR="00DB12E0" w:rsidRDefault="00DB12E0">
      <w:r>
        <w:separator/>
      </w:r>
    </w:p>
  </w:footnote>
  <w:footnote w:type="continuationSeparator" w:id="0">
    <w:p w14:paraId="740B74A9" w14:textId="77777777" w:rsidR="00DB12E0" w:rsidRDefault="00DB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7631" w14:textId="1FFF8E4E" w:rsidR="00C70A2F" w:rsidRPr="00CC5E10" w:rsidRDefault="00C70A2F" w:rsidP="00C70A2F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CC5E10">
      <w:rPr>
        <w:rFonts w:ascii="Arial" w:hAnsi="Arial" w:cs="Arial"/>
        <w:b/>
        <w:bCs/>
        <w:sz w:val="22"/>
        <w:szCs w:val="22"/>
      </w:rPr>
      <w:t>Znak</w:t>
    </w:r>
    <w:r w:rsidR="00CC5E10" w:rsidRPr="00CC5E10">
      <w:rPr>
        <w:rFonts w:ascii="Arial" w:hAnsi="Arial" w:cs="Arial"/>
        <w:b/>
        <w:bCs/>
        <w:sz w:val="22"/>
        <w:szCs w:val="22"/>
      </w:rPr>
      <w:t xml:space="preserve"> sprawy</w:t>
    </w:r>
    <w:r w:rsidRPr="00CC5E10">
      <w:rPr>
        <w:rFonts w:ascii="Arial" w:hAnsi="Arial" w:cs="Arial"/>
        <w:b/>
        <w:bCs/>
        <w:sz w:val="22"/>
        <w:szCs w:val="22"/>
      </w:rPr>
      <w:t>: CUW-DOR.271.</w:t>
    </w:r>
    <w:r w:rsidR="00114E8D">
      <w:rPr>
        <w:rFonts w:ascii="Arial" w:hAnsi="Arial" w:cs="Arial"/>
        <w:b/>
        <w:bCs/>
        <w:sz w:val="22"/>
        <w:szCs w:val="22"/>
      </w:rPr>
      <w:t>27</w:t>
    </w:r>
    <w:r w:rsidRPr="00CC5E10">
      <w:rPr>
        <w:rFonts w:ascii="Arial" w:hAnsi="Arial" w:cs="Arial"/>
        <w:b/>
        <w:bCs/>
        <w:sz w:val="22"/>
        <w:szCs w:val="22"/>
      </w:rPr>
      <w:t>.20</w:t>
    </w:r>
    <w:r w:rsidR="00CC5E10" w:rsidRPr="00CC5E10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76E0ECA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041"/>
    <w:multiLevelType w:val="hybridMultilevel"/>
    <w:tmpl w:val="483C8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EDB7265"/>
    <w:multiLevelType w:val="hybridMultilevel"/>
    <w:tmpl w:val="06241468"/>
    <w:lvl w:ilvl="0" w:tplc="A0403CF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2285"/>
    <w:rsid w:val="000152C4"/>
    <w:rsid w:val="00033EAF"/>
    <w:rsid w:val="00037485"/>
    <w:rsid w:val="00044AC7"/>
    <w:rsid w:val="000477D5"/>
    <w:rsid w:val="0005551F"/>
    <w:rsid w:val="000577E9"/>
    <w:rsid w:val="00061F20"/>
    <w:rsid w:val="00064001"/>
    <w:rsid w:val="0007457E"/>
    <w:rsid w:val="00080D83"/>
    <w:rsid w:val="000A4C4F"/>
    <w:rsid w:val="000B2CEA"/>
    <w:rsid w:val="000C2AE0"/>
    <w:rsid w:val="000D0A5E"/>
    <w:rsid w:val="000D283E"/>
    <w:rsid w:val="000D42C4"/>
    <w:rsid w:val="000F502A"/>
    <w:rsid w:val="00100DBB"/>
    <w:rsid w:val="00114E8D"/>
    <w:rsid w:val="00121592"/>
    <w:rsid w:val="00124D4A"/>
    <w:rsid w:val="001260AD"/>
    <w:rsid w:val="00130B23"/>
    <w:rsid w:val="00144CE1"/>
    <w:rsid w:val="001473E3"/>
    <w:rsid w:val="00157C4D"/>
    <w:rsid w:val="001677A9"/>
    <w:rsid w:val="00177D29"/>
    <w:rsid w:val="00197D6C"/>
    <w:rsid w:val="001A3FF9"/>
    <w:rsid w:val="001B210F"/>
    <w:rsid w:val="001B6020"/>
    <w:rsid w:val="001C2A83"/>
    <w:rsid w:val="001C4CD3"/>
    <w:rsid w:val="001D0E3C"/>
    <w:rsid w:val="001D3D2B"/>
    <w:rsid w:val="001D47AF"/>
    <w:rsid w:val="001E3EA2"/>
    <w:rsid w:val="001E6A55"/>
    <w:rsid w:val="00210618"/>
    <w:rsid w:val="00217127"/>
    <w:rsid w:val="00223B8D"/>
    <w:rsid w:val="0023439D"/>
    <w:rsid w:val="002406EF"/>
    <w:rsid w:val="00241C1F"/>
    <w:rsid w:val="002425AE"/>
    <w:rsid w:val="002447D0"/>
    <w:rsid w:val="00250273"/>
    <w:rsid w:val="00257172"/>
    <w:rsid w:val="00257877"/>
    <w:rsid w:val="00261BFD"/>
    <w:rsid w:val="00263B66"/>
    <w:rsid w:val="002777FB"/>
    <w:rsid w:val="002876D2"/>
    <w:rsid w:val="002B13BD"/>
    <w:rsid w:val="002B7D97"/>
    <w:rsid w:val="002C2206"/>
    <w:rsid w:val="002C6347"/>
    <w:rsid w:val="002D25F0"/>
    <w:rsid w:val="002D661D"/>
    <w:rsid w:val="002D7F26"/>
    <w:rsid w:val="002F2851"/>
    <w:rsid w:val="00320AAC"/>
    <w:rsid w:val="00325198"/>
    <w:rsid w:val="00331056"/>
    <w:rsid w:val="00353EB2"/>
    <w:rsid w:val="0035482A"/>
    <w:rsid w:val="003619F2"/>
    <w:rsid w:val="00365820"/>
    <w:rsid w:val="00374322"/>
    <w:rsid w:val="00374CE4"/>
    <w:rsid w:val="00377FA3"/>
    <w:rsid w:val="00380AE8"/>
    <w:rsid w:val="00394EDF"/>
    <w:rsid w:val="003A158E"/>
    <w:rsid w:val="003A253E"/>
    <w:rsid w:val="003C3335"/>
    <w:rsid w:val="003C38A3"/>
    <w:rsid w:val="003C554F"/>
    <w:rsid w:val="003D7412"/>
    <w:rsid w:val="003E387C"/>
    <w:rsid w:val="003F021E"/>
    <w:rsid w:val="0040149C"/>
    <w:rsid w:val="00414478"/>
    <w:rsid w:val="004375B8"/>
    <w:rsid w:val="00450EE1"/>
    <w:rsid w:val="00456138"/>
    <w:rsid w:val="0046599B"/>
    <w:rsid w:val="00470E66"/>
    <w:rsid w:val="00471C1D"/>
    <w:rsid w:val="00484904"/>
    <w:rsid w:val="004861BD"/>
    <w:rsid w:val="00492BD3"/>
    <w:rsid w:val="004A4722"/>
    <w:rsid w:val="004B70BD"/>
    <w:rsid w:val="004C2D20"/>
    <w:rsid w:val="004D3018"/>
    <w:rsid w:val="004D3779"/>
    <w:rsid w:val="004E0F4A"/>
    <w:rsid w:val="0050129E"/>
    <w:rsid w:val="00507F8F"/>
    <w:rsid w:val="005127DD"/>
    <w:rsid w:val="00520910"/>
    <w:rsid w:val="0052111D"/>
    <w:rsid w:val="005214C5"/>
    <w:rsid w:val="0052412F"/>
    <w:rsid w:val="00536651"/>
    <w:rsid w:val="00537F26"/>
    <w:rsid w:val="005409CA"/>
    <w:rsid w:val="00543579"/>
    <w:rsid w:val="00543911"/>
    <w:rsid w:val="00550A5B"/>
    <w:rsid w:val="005559E3"/>
    <w:rsid w:val="0056137B"/>
    <w:rsid w:val="00562C18"/>
    <w:rsid w:val="005760A9"/>
    <w:rsid w:val="0058017C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4CAC"/>
    <w:rsid w:val="00615E80"/>
    <w:rsid w:val="00615F8C"/>
    <w:rsid w:val="00621235"/>
    <w:rsid w:val="00621F12"/>
    <w:rsid w:val="00622781"/>
    <w:rsid w:val="00635F7F"/>
    <w:rsid w:val="0063752C"/>
    <w:rsid w:val="00640BFF"/>
    <w:rsid w:val="00656241"/>
    <w:rsid w:val="00661511"/>
    <w:rsid w:val="00675C65"/>
    <w:rsid w:val="00680189"/>
    <w:rsid w:val="0069188F"/>
    <w:rsid w:val="0069621B"/>
    <w:rsid w:val="006C22FC"/>
    <w:rsid w:val="006D633E"/>
    <w:rsid w:val="006F209E"/>
    <w:rsid w:val="006F4983"/>
    <w:rsid w:val="0070784E"/>
    <w:rsid w:val="00711483"/>
    <w:rsid w:val="00713828"/>
    <w:rsid w:val="00727F94"/>
    <w:rsid w:val="007337EB"/>
    <w:rsid w:val="00735517"/>
    <w:rsid w:val="00735620"/>
    <w:rsid w:val="00745D18"/>
    <w:rsid w:val="007610AA"/>
    <w:rsid w:val="00763563"/>
    <w:rsid w:val="00764928"/>
    <w:rsid w:val="00764CBD"/>
    <w:rsid w:val="00776530"/>
    <w:rsid w:val="00783AD9"/>
    <w:rsid w:val="00785D20"/>
    <w:rsid w:val="007867BC"/>
    <w:rsid w:val="00787416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0ED2"/>
    <w:rsid w:val="008029F6"/>
    <w:rsid w:val="0081492A"/>
    <w:rsid w:val="00827311"/>
    <w:rsid w:val="00834BB4"/>
    <w:rsid w:val="00835187"/>
    <w:rsid w:val="008406AD"/>
    <w:rsid w:val="00846062"/>
    <w:rsid w:val="00856E3A"/>
    <w:rsid w:val="00861E80"/>
    <w:rsid w:val="008717E6"/>
    <w:rsid w:val="0088722C"/>
    <w:rsid w:val="008945D9"/>
    <w:rsid w:val="008A63D6"/>
    <w:rsid w:val="008C139A"/>
    <w:rsid w:val="008D20C8"/>
    <w:rsid w:val="008D26CA"/>
    <w:rsid w:val="008F4E8B"/>
    <w:rsid w:val="008F7072"/>
    <w:rsid w:val="0090330A"/>
    <w:rsid w:val="00920D0A"/>
    <w:rsid w:val="0093109C"/>
    <w:rsid w:val="00947A85"/>
    <w:rsid w:val="00962704"/>
    <w:rsid w:val="00962990"/>
    <w:rsid w:val="0097504F"/>
    <w:rsid w:val="00976698"/>
    <w:rsid w:val="00987EDF"/>
    <w:rsid w:val="009B18AB"/>
    <w:rsid w:val="009C0AC6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0844"/>
    <w:rsid w:val="00A61EDC"/>
    <w:rsid w:val="00A70C11"/>
    <w:rsid w:val="00A7178F"/>
    <w:rsid w:val="00A8311B"/>
    <w:rsid w:val="00A94592"/>
    <w:rsid w:val="00AA556D"/>
    <w:rsid w:val="00AC17D6"/>
    <w:rsid w:val="00AD1FEF"/>
    <w:rsid w:val="00AE6AA1"/>
    <w:rsid w:val="00B01F08"/>
    <w:rsid w:val="00B077E0"/>
    <w:rsid w:val="00B16E8F"/>
    <w:rsid w:val="00B22778"/>
    <w:rsid w:val="00B30401"/>
    <w:rsid w:val="00B3342E"/>
    <w:rsid w:val="00B42889"/>
    <w:rsid w:val="00B62225"/>
    <w:rsid w:val="00B64649"/>
    <w:rsid w:val="00B6637D"/>
    <w:rsid w:val="00B669C5"/>
    <w:rsid w:val="00B76FA2"/>
    <w:rsid w:val="00B9061F"/>
    <w:rsid w:val="00BA50EA"/>
    <w:rsid w:val="00BA7233"/>
    <w:rsid w:val="00BB1DFA"/>
    <w:rsid w:val="00BB5E46"/>
    <w:rsid w:val="00BB76D0"/>
    <w:rsid w:val="00BC0753"/>
    <w:rsid w:val="00BC363C"/>
    <w:rsid w:val="00BC44D9"/>
    <w:rsid w:val="00BC49A1"/>
    <w:rsid w:val="00BC5A99"/>
    <w:rsid w:val="00BD5803"/>
    <w:rsid w:val="00BE3B92"/>
    <w:rsid w:val="00C03520"/>
    <w:rsid w:val="00C1655E"/>
    <w:rsid w:val="00C2504C"/>
    <w:rsid w:val="00C273F9"/>
    <w:rsid w:val="00C279A7"/>
    <w:rsid w:val="00C33708"/>
    <w:rsid w:val="00C43610"/>
    <w:rsid w:val="00C600D8"/>
    <w:rsid w:val="00C62C24"/>
    <w:rsid w:val="00C63403"/>
    <w:rsid w:val="00C635B6"/>
    <w:rsid w:val="00C70A2F"/>
    <w:rsid w:val="00C73534"/>
    <w:rsid w:val="00C8658A"/>
    <w:rsid w:val="00CA20F9"/>
    <w:rsid w:val="00CA3C72"/>
    <w:rsid w:val="00CA4483"/>
    <w:rsid w:val="00CB69E1"/>
    <w:rsid w:val="00CB7D01"/>
    <w:rsid w:val="00CC263D"/>
    <w:rsid w:val="00CC30DD"/>
    <w:rsid w:val="00CC5E10"/>
    <w:rsid w:val="00CC6546"/>
    <w:rsid w:val="00CE005B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53D1"/>
    <w:rsid w:val="00D6396D"/>
    <w:rsid w:val="00D743AB"/>
    <w:rsid w:val="00D81DA8"/>
    <w:rsid w:val="00D90C53"/>
    <w:rsid w:val="00D96778"/>
    <w:rsid w:val="00DA444D"/>
    <w:rsid w:val="00DB12E0"/>
    <w:rsid w:val="00DB2BAC"/>
    <w:rsid w:val="00DB48AC"/>
    <w:rsid w:val="00DB7E1D"/>
    <w:rsid w:val="00DC1ABC"/>
    <w:rsid w:val="00DC5501"/>
    <w:rsid w:val="00DC733E"/>
    <w:rsid w:val="00DD4B2A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EF742C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C99"/>
    <w:rsid w:val="00F82E8B"/>
    <w:rsid w:val="00FA3AD7"/>
    <w:rsid w:val="00FB5706"/>
    <w:rsid w:val="00FB6D2E"/>
    <w:rsid w:val="00FC0449"/>
    <w:rsid w:val="00FE7428"/>
    <w:rsid w:val="00FE75E0"/>
    <w:rsid w:val="00FF15B1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89A17B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70A2F"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70A2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C70A2F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C70A2F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80F5-0FB8-4BA4-927D-3ABEF6DF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1455</TotalTime>
  <Pages>2</Pages>
  <Words>376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Ja</dc:creator>
  <cp:keywords>załącznik, oferta</cp:keywords>
  <cp:lastModifiedBy>Agnieszka Skwira</cp:lastModifiedBy>
  <cp:revision>137</cp:revision>
  <cp:lastPrinted>2020-12-02T07:32:00Z</cp:lastPrinted>
  <dcterms:created xsi:type="dcterms:W3CDTF">2017-04-03T08:04:00Z</dcterms:created>
  <dcterms:modified xsi:type="dcterms:W3CDTF">2020-12-02T07:32:00Z</dcterms:modified>
</cp:coreProperties>
</file>