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195B2" w14:textId="77777777" w:rsidR="00456138" w:rsidRPr="00C70A2F" w:rsidRDefault="00456138" w:rsidP="0088722C">
      <w:pPr>
        <w:tabs>
          <w:tab w:val="center" w:pos="4110"/>
          <w:tab w:val="left" w:pos="7130"/>
          <w:tab w:val="right" w:pos="9636"/>
        </w:tabs>
        <w:spacing w:after="240"/>
        <w:jc w:val="right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Cs/>
          <w:sz w:val="22"/>
          <w:szCs w:val="22"/>
        </w:rPr>
        <w:t xml:space="preserve">Załącznik Nr </w:t>
      </w:r>
      <w:r w:rsidR="00197D6C" w:rsidRPr="00C70A2F">
        <w:rPr>
          <w:rFonts w:ascii="Arial" w:hAnsi="Arial" w:cs="Arial"/>
          <w:bCs/>
          <w:sz w:val="22"/>
          <w:szCs w:val="22"/>
        </w:rPr>
        <w:t>3</w:t>
      </w:r>
      <w:r w:rsidRPr="00C70A2F">
        <w:rPr>
          <w:rFonts w:ascii="Arial" w:hAnsi="Arial" w:cs="Arial"/>
          <w:bCs/>
          <w:sz w:val="22"/>
          <w:szCs w:val="22"/>
        </w:rPr>
        <w:t xml:space="preserve"> do SIWZ</w:t>
      </w:r>
    </w:p>
    <w:p w14:paraId="6338B2F7" w14:textId="2CA4D240" w:rsidR="00456138" w:rsidRPr="007250B6" w:rsidRDefault="00E05045" w:rsidP="00C70A2F">
      <w:pPr>
        <w:pStyle w:val="Nagwek1"/>
      </w:pPr>
      <w:r>
        <w:t>O</w:t>
      </w:r>
      <w:r w:rsidRPr="007250B6">
        <w:t xml:space="preserve">świadczenie </w:t>
      </w:r>
      <w:r w:rsidR="00A05625">
        <w:t>W</w:t>
      </w:r>
      <w:r w:rsidRPr="007250B6">
        <w:t>ykonawcy</w:t>
      </w:r>
    </w:p>
    <w:p w14:paraId="11369DC0" w14:textId="36C4B759" w:rsidR="00C86E54" w:rsidRPr="00E05045" w:rsidRDefault="00E05045" w:rsidP="00AE3FA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70A2F">
        <w:rPr>
          <w:rFonts w:ascii="Arial" w:hAnsi="Arial" w:cs="Arial"/>
          <w:b/>
          <w:sz w:val="22"/>
          <w:szCs w:val="22"/>
        </w:rPr>
        <w:t>dotyczące przesłanek wykluczenia z</w:t>
      </w:r>
      <w:r w:rsidRPr="00C70A2F">
        <w:rPr>
          <w:rFonts w:ascii="Arial" w:hAnsi="Arial" w:cs="Arial"/>
          <w:sz w:val="22"/>
          <w:szCs w:val="22"/>
        </w:rPr>
        <w:t xml:space="preserve"> </w:t>
      </w:r>
      <w:r w:rsidRPr="00C70A2F">
        <w:rPr>
          <w:rFonts w:ascii="Arial" w:hAnsi="Arial" w:cs="Arial"/>
          <w:b/>
          <w:bCs/>
          <w:sz w:val="22"/>
          <w:szCs w:val="22"/>
        </w:rPr>
        <w:t>postępowania</w:t>
      </w:r>
      <w:r w:rsidRPr="008872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88722C" w:rsidRPr="00DA1020">
        <w:rPr>
          <w:rFonts w:ascii="Arial" w:hAnsi="Arial" w:cs="Arial"/>
          <w:sz w:val="22"/>
          <w:szCs w:val="22"/>
        </w:rPr>
        <w:t xml:space="preserve">składane na podstawie art. 25a ustawy z dnia 29 stycznia 2004 r. Prawo zamówień publicznych realizowanego w trybie przetargu nieograniczonego na </w:t>
      </w:r>
      <w:r w:rsidR="00C86E54" w:rsidRPr="00B4552E">
        <w:rPr>
          <w:rFonts w:ascii="Arial" w:eastAsiaTheme="minorEastAsia" w:hAnsi="Arial" w:cs="Arial"/>
          <w:sz w:val="22"/>
          <w:szCs w:val="22"/>
          <w:lang w:eastAsia="en-US"/>
        </w:rPr>
        <w:t>usług</w:t>
      </w:r>
      <w:r w:rsidR="00C86E54">
        <w:rPr>
          <w:rFonts w:ascii="Arial" w:eastAsiaTheme="minorEastAsia" w:hAnsi="Arial" w:cs="Arial"/>
          <w:sz w:val="22"/>
          <w:szCs w:val="22"/>
          <w:lang w:eastAsia="en-US"/>
        </w:rPr>
        <w:t>ę</w:t>
      </w:r>
      <w:r w:rsidR="00C86E54" w:rsidRPr="00B4552E">
        <w:rPr>
          <w:rFonts w:ascii="Arial" w:eastAsiaTheme="minorEastAsia" w:hAnsi="Arial" w:cs="Arial"/>
          <w:sz w:val="22"/>
          <w:szCs w:val="22"/>
          <w:lang w:eastAsia="en-US"/>
        </w:rPr>
        <w:t xml:space="preserve"> pn. „</w:t>
      </w:r>
      <w:r w:rsidR="00C86E54" w:rsidRPr="00B4552E">
        <w:rPr>
          <w:rFonts w:ascii="Arial" w:hAnsi="Arial" w:cs="Arial"/>
          <w:b/>
          <w:sz w:val="22"/>
          <w:szCs w:val="22"/>
        </w:rPr>
        <w:t xml:space="preserve">Sprawowania </w:t>
      </w:r>
      <w:r w:rsidR="00C86E54" w:rsidRPr="00B4552E">
        <w:rPr>
          <w:rFonts w:ascii="Arial" w:hAnsi="Arial" w:cs="Arial"/>
          <w:b/>
          <w:bCs/>
          <w:sz w:val="22"/>
          <w:szCs w:val="22"/>
        </w:rPr>
        <w:t>funkcji inspektora nadzoru inwestorskiego nad wykonywaniem robót budowlanych (w tym usług remontowych)</w:t>
      </w:r>
      <w:r w:rsidR="00C86E54">
        <w:rPr>
          <w:rFonts w:ascii="Arial" w:hAnsi="Arial" w:cs="Arial"/>
          <w:b/>
          <w:bCs/>
          <w:sz w:val="22"/>
          <w:szCs w:val="22"/>
        </w:rPr>
        <w:t xml:space="preserve"> </w:t>
      </w:r>
      <w:r w:rsidR="00C86E54" w:rsidRPr="00E05045">
        <w:rPr>
          <w:rFonts w:ascii="Arial" w:hAnsi="Arial" w:cs="Arial"/>
          <w:b/>
          <w:bCs/>
          <w:sz w:val="22"/>
          <w:szCs w:val="22"/>
        </w:rPr>
        <w:t>na rzecz Gminy Kobylnica w branży: ogólnobudowlanej, sanitarnej, elektrycznej</w:t>
      </w:r>
      <w:r w:rsidRPr="00E05045">
        <w:rPr>
          <w:rFonts w:ascii="Arial" w:hAnsi="Arial" w:cs="Arial"/>
          <w:b/>
          <w:bCs/>
          <w:sz w:val="22"/>
          <w:szCs w:val="22"/>
        </w:rPr>
        <w:t xml:space="preserve"> i drogowej</w:t>
      </w:r>
      <w:r w:rsidR="00C86E54" w:rsidRPr="00E05045">
        <w:rPr>
          <w:rFonts w:ascii="Arial" w:hAnsi="Arial" w:cs="Arial"/>
          <w:b/>
          <w:bCs/>
          <w:sz w:val="22"/>
          <w:szCs w:val="22"/>
        </w:rPr>
        <w:t>”.</w:t>
      </w:r>
    </w:p>
    <w:p w14:paraId="774E976D" w14:textId="5995D900" w:rsidR="00E27178" w:rsidRPr="00C86E54" w:rsidRDefault="00E05045" w:rsidP="00C86E5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C86E54">
        <w:rPr>
          <w:rFonts w:ascii="Arial" w:hAnsi="Arial" w:cs="Arial"/>
          <w:b/>
        </w:rPr>
        <w:t>amawiający:</w:t>
      </w:r>
    </w:p>
    <w:p w14:paraId="1D143825" w14:textId="77777777" w:rsidR="00D15648" w:rsidRPr="00D15648" w:rsidRDefault="00E27178" w:rsidP="00D15648">
      <w:pPr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Centrum Usług Wspólnych w Kobylnicy</w:t>
      </w:r>
      <w:r w:rsidR="00D15648" w:rsidRPr="00D15648">
        <w:rPr>
          <w:rFonts w:ascii="Arial" w:hAnsi="Arial" w:cs="Arial"/>
        </w:rPr>
        <w:t xml:space="preserve"> </w:t>
      </w:r>
      <w:r w:rsidR="00D15648" w:rsidRPr="00D15648">
        <w:rPr>
          <w:rFonts w:ascii="Arial" w:hAnsi="Arial" w:cs="Arial"/>
          <w:sz w:val="22"/>
          <w:szCs w:val="22"/>
        </w:rPr>
        <w:t>działające w imieniu i na rzecz Gminy Kobylnica</w:t>
      </w:r>
    </w:p>
    <w:p w14:paraId="2BBAAD8C" w14:textId="77777777" w:rsidR="00E27178" w:rsidRPr="00C70A2F" w:rsidRDefault="00E27178" w:rsidP="00C70A2F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76-251 Kobylnica</w:t>
      </w:r>
    </w:p>
    <w:p w14:paraId="33A09FFD" w14:textId="77777777" w:rsidR="00E27178" w:rsidRPr="00C70A2F" w:rsidRDefault="00E27178" w:rsidP="00B16C45">
      <w:pPr>
        <w:tabs>
          <w:tab w:val="left" w:pos="5445"/>
        </w:tabs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ul. Wodna 20/2</w:t>
      </w:r>
      <w:r w:rsidR="00B16C45">
        <w:rPr>
          <w:rFonts w:ascii="Arial" w:hAnsi="Arial" w:cs="Arial"/>
          <w:sz w:val="22"/>
          <w:szCs w:val="22"/>
        </w:rPr>
        <w:tab/>
      </w:r>
    </w:p>
    <w:p w14:paraId="3426755E" w14:textId="24B4BF00" w:rsidR="00E27178" w:rsidRDefault="00E05045" w:rsidP="00C70A2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W</w:t>
      </w:r>
      <w:r w:rsidRPr="00C70A2F">
        <w:rPr>
          <w:rFonts w:ascii="Arial" w:hAnsi="Arial" w:cs="Arial"/>
          <w:b/>
        </w:rPr>
        <w:t>ykonawca</w:t>
      </w:r>
      <w:r w:rsidR="00C86E54" w:rsidRPr="00C70A2F">
        <w:rPr>
          <w:rFonts w:ascii="Arial" w:hAnsi="Arial" w:cs="Arial"/>
          <w:b/>
        </w:rPr>
        <w:t xml:space="preserve"> </w:t>
      </w:r>
      <w:r w:rsidR="0088722C" w:rsidRPr="0088722C">
        <w:rPr>
          <w:rFonts w:ascii="Arial" w:hAnsi="Arial" w:cs="Arial"/>
          <w:bCs/>
          <w:sz w:val="22"/>
          <w:szCs w:val="22"/>
        </w:rPr>
        <w:t>(uzupełnić</w:t>
      </w:r>
      <w:r w:rsidR="00C1655E">
        <w:rPr>
          <w:rFonts w:ascii="Arial" w:hAnsi="Arial" w:cs="Arial"/>
          <w:bCs/>
          <w:sz w:val="22"/>
          <w:szCs w:val="22"/>
        </w:rPr>
        <w:t xml:space="preserve"> pełną nazwę</w:t>
      </w:r>
      <w:r w:rsidR="0088722C" w:rsidRPr="0088722C">
        <w:rPr>
          <w:rFonts w:ascii="Arial" w:hAnsi="Arial" w:cs="Arial"/>
          <w:bCs/>
          <w:sz w:val="22"/>
          <w:szCs w:val="22"/>
        </w:rPr>
        <w:t>):</w:t>
      </w:r>
    </w:p>
    <w:p w14:paraId="4271636D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130022FE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074B2E50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6A3C63D7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29CF1276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08040D2A" w14:textId="77777777" w:rsidR="00E27178" w:rsidRPr="00C70A2F" w:rsidRDefault="00C70A2F" w:rsidP="00E05045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 dokładne adresy wszystkich członków konsorcjum</w:t>
      </w:r>
      <w:r>
        <w:rPr>
          <w:rFonts w:ascii="Arial" w:hAnsi="Arial" w:cs="Arial"/>
          <w:i/>
          <w:sz w:val="22"/>
          <w:szCs w:val="22"/>
          <w:lang w:eastAsia="x-none"/>
        </w:rPr>
        <w:t>.</w:t>
      </w:r>
    </w:p>
    <w:p w14:paraId="1E79C500" w14:textId="77777777" w:rsidR="00C1655E" w:rsidRPr="0088722C" w:rsidRDefault="00C1655E" w:rsidP="00E05045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Pr="0088722C">
        <w:rPr>
          <w:rFonts w:ascii="Arial" w:hAnsi="Arial" w:cs="Arial"/>
          <w:sz w:val="22"/>
          <w:szCs w:val="22"/>
        </w:rPr>
        <w:t>(uzupełnić imię, nazwisko, stanowisko</w:t>
      </w:r>
      <w:r>
        <w:rPr>
          <w:rFonts w:ascii="Arial" w:hAnsi="Arial" w:cs="Arial"/>
          <w:sz w:val="22"/>
          <w:szCs w:val="22"/>
        </w:rPr>
        <w:t>, podstawa reprezentacji</w:t>
      </w:r>
      <w:r w:rsidRPr="0088722C">
        <w:rPr>
          <w:rFonts w:ascii="Arial" w:hAnsi="Arial" w:cs="Arial"/>
          <w:sz w:val="22"/>
          <w:szCs w:val="22"/>
        </w:rPr>
        <w:t>):</w:t>
      </w:r>
    </w:p>
    <w:p w14:paraId="40874214" w14:textId="77777777" w:rsidR="00C70A2F" w:rsidRDefault="00CF28B7" w:rsidP="00E05045">
      <w:pPr>
        <w:spacing w:before="240" w:after="240" w:line="360" w:lineRule="auto"/>
        <w:rPr>
          <w:rFonts w:ascii="Arial" w:hAnsi="Arial" w:cs="Arial"/>
          <w:b/>
          <w:szCs w:val="24"/>
        </w:rPr>
      </w:pPr>
      <w:r w:rsidRPr="0088722C">
        <w:rPr>
          <w:rFonts w:ascii="Arial" w:hAnsi="Arial" w:cs="Arial"/>
          <w:sz w:val="22"/>
          <w:szCs w:val="22"/>
        </w:rPr>
        <w:t>Na potrzeby niniejszego postępowania, oświadczam</w:t>
      </w:r>
      <w:r w:rsidR="00214E83">
        <w:rPr>
          <w:rFonts w:ascii="Arial" w:hAnsi="Arial" w:cs="Arial"/>
          <w:sz w:val="22"/>
          <w:szCs w:val="22"/>
        </w:rPr>
        <w:t>/y</w:t>
      </w:r>
      <w:r w:rsidRPr="0088722C">
        <w:rPr>
          <w:rFonts w:ascii="Arial" w:hAnsi="Arial" w:cs="Arial"/>
          <w:sz w:val="22"/>
          <w:szCs w:val="22"/>
        </w:rPr>
        <w:t>, co następuje:</w:t>
      </w:r>
      <w:r w:rsidR="00C70A2F" w:rsidRPr="00C70A2F">
        <w:rPr>
          <w:rFonts w:ascii="Arial" w:hAnsi="Arial" w:cs="Arial"/>
          <w:b/>
          <w:szCs w:val="24"/>
        </w:rPr>
        <w:t xml:space="preserve"> </w:t>
      </w:r>
    </w:p>
    <w:p w14:paraId="1FFED222" w14:textId="71B11801" w:rsidR="00CF28B7" w:rsidRPr="0088722C" w:rsidRDefault="00E05045" w:rsidP="00E05045">
      <w:pPr>
        <w:pStyle w:val="Tytu"/>
        <w:numPr>
          <w:ilvl w:val="0"/>
          <w:numId w:val="13"/>
        </w:numPr>
        <w:ind w:hanging="720"/>
        <w:jc w:val="left"/>
        <w:rPr>
          <w:sz w:val="22"/>
          <w:szCs w:val="22"/>
        </w:rPr>
      </w:pPr>
      <w:r>
        <w:t>O</w:t>
      </w:r>
      <w:r w:rsidRPr="0088722C">
        <w:t xml:space="preserve">świadczenia dotyczące </w:t>
      </w:r>
      <w:r>
        <w:t>W</w:t>
      </w:r>
      <w:r w:rsidRPr="0088722C">
        <w:t>ykonawcy</w:t>
      </w:r>
      <w:r>
        <w:t>:</w:t>
      </w:r>
    </w:p>
    <w:p w14:paraId="0DD0262A" w14:textId="77777777" w:rsidR="00E27178" w:rsidRPr="002041C6" w:rsidRDefault="00E27178" w:rsidP="00E05045">
      <w:pPr>
        <w:numPr>
          <w:ilvl w:val="0"/>
          <w:numId w:val="11"/>
        </w:numPr>
        <w:suppressAutoHyphens w:val="0"/>
        <w:spacing w:before="120" w:after="36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t>Oświadczam, że nie podlegam wykluczeniu z postępowania na podstawie art. 24 ust 1 pkt 12-2</w:t>
      </w:r>
      <w:r w:rsidR="0088722C">
        <w:rPr>
          <w:rFonts w:ascii="Arial" w:hAnsi="Arial" w:cs="Arial"/>
          <w:sz w:val="21"/>
          <w:szCs w:val="21"/>
        </w:rPr>
        <w:t>3</w:t>
      </w:r>
      <w:r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0554DB80" w14:textId="77777777" w:rsidR="000D42C4" w:rsidRPr="000D42C4" w:rsidRDefault="00214E83" w:rsidP="00D15648">
      <w:pPr>
        <w:pStyle w:val="Akapitzlist"/>
        <w:spacing w:before="840" w:after="240" w:line="360" w:lineRule="auto"/>
        <w:jc w:val="right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 xml:space="preserve"> </w:t>
      </w:r>
      <w:r w:rsidR="000D42C4" w:rsidRPr="000D42C4">
        <w:rPr>
          <w:rFonts w:ascii="Arial" w:hAnsi="Arial" w:cs="Arial"/>
          <w:sz w:val="22"/>
          <w:szCs w:val="22"/>
        </w:rPr>
        <w:t>(miejscowość, data i podpis Wykonawcy)</w:t>
      </w:r>
    </w:p>
    <w:p w14:paraId="2375607E" w14:textId="77777777" w:rsidR="000D42C4" w:rsidRDefault="000D42C4" w:rsidP="00471C1D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90394F1" w14:textId="77777777" w:rsidR="00E27178" w:rsidRDefault="00E27178" w:rsidP="00E05045">
      <w:pPr>
        <w:spacing w:after="600" w:line="360" w:lineRule="auto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Oświadczam, że zachodzą w stosunku do mnie podstawy wykluczenia z postępowania na podstawie</w:t>
      </w:r>
      <w:r w:rsidR="000D42C4">
        <w:rPr>
          <w:rFonts w:ascii="Arial" w:hAnsi="Arial" w:cs="Arial"/>
          <w:sz w:val="22"/>
          <w:szCs w:val="22"/>
        </w:rPr>
        <w:t xml:space="preserve"> (uzupełnić</w:t>
      </w:r>
      <w:r w:rsidR="00C70A2F">
        <w:rPr>
          <w:rFonts w:ascii="Arial" w:hAnsi="Arial" w:cs="Arial"/>
          <w:sz w:val="22"/>
          <w:szCs w:val="22"/>
        </w:rPr>
        <w:t xml:space="preserve"> jeśli dotyczy</w:t>
      </w:r>
      <w:r w:rsidR="000D42C4">
        <w:rPr>
          <w:rFonts w:ascii="Arial" w:hAnsi="Arial" w:cs="Arial"/>
          <w:sz w:val="22"/>
          <w:szCs w:val="22"/>
        </w:rPr>
        <w:t xml:space="preserve">) ____ </w:t>
      </w:r>
      <w:r w:rsidRPr="000D42C4">
        <w:rPr>
          <w:rFonts w:ascii="Arial" w:hAnsi="Arial" w:cs="Arial"/>
          <w:sz w:val="22"/>
          <w:szCs w:val="22"/>
        </w:rPr>
        <w:t xml:space="preserve">ustawy Prawo zamówień </w:t>
      </w:r>
      <w:r w:rsidRPr="00C70A2F">
        <w:rPr>
          <w:rFonts w:ascii="Arial" w:hAnsi="Arial" w:cs="Arial"/>
          <w:sz w:val="22"/>
          <w:szCs w:val="22"/>
        </w:rPr>
        <w:t xml:space="preserve">publicznych </w:t>
      </w:r>
      <w:r w:rsidRPr="00C70A2F">
        <w:rPr>
          <w:rFonts w:ascii="Arial" w:eastAsia="Calibri" w:hAnsi="Arial" w:cs="Arial"/>
          <w:sz w:val="22"/>
          <w:szCs w:val="22"/>
        </w:rPr>
        <w:t>(podać mającą zastosowanie podstawę wykluczenia spośród wymienionych w art. 24 ust. 1 pkt 13-14, 16-20)</w:t>
      </w:r>
      <w:r w:rsidRPr="00C70A2F">
        <w:rPr>
          <w:rFonts w:ascii="Arial" w:hAnsi="Arial" w:cs="Arial"/>
          <w:sz w:val="22"/>
          <w:szCs w:val="22"/>
        </w:rPr>
        <w:t>.</w:t>
      </w:r>
      <w:r w:rsidRPr="000D42C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Prawo zamówień publicznych podjąłem następujące środki naprawcze</w:t>
      </w:r>
      <w:r w:rsidR="000D42C4">
        <w:rPr>
          <w:rFonts w:ascii="Arial" w:hAnsi="Arial" w:cs="Arial"/>
          <w:sz w:val="22"/>
          <w:szCs w:val="22"/>
        </w:rPr>
        <w:t xml:space="preserve"> (uzupełnić</w:t>
      </w:r>
      <w:r w:rsidR="00257877">
        <w:rPr>
          <w:rFonts w:ascii="Arial" w:hAnsi="Arial" w:cs="Arial"/>
          <w:sz w:val="22"/>
          <w:szCs w:val="22"/>
        </w:rPr>
        <w:t xml:space="preserve"> jeśli dotyczy</w:t>
      </w:r>
      <w:r w:rsidR="000D42C4">
        <w:rPr>
          <w:rFonts w:ascii="Arial" w:hAnsi="Arial" w:cs="Arial"/>
          <w:sz w:val="22"/>
          <w:szCs w:val="22"/>
        </w:rPr>
        <w:t>)</w:t>
      </w:r>
      <w:r w:rsidRPr="000D42C4">
        <w:rPr>
          <w:rFonts w:ascii="Arial" w:hAnsi="Arial" w:cs="Arial"/>
          <w:sz w:val="22"/>
          <w:szCs w:val="22"/>
        </w:rPr>
        <w:t>:</w:t>
      </w:r>
    </w:p>
    <w:p w14:paraId="4975D337" w14:textId="77777777" w:rsidR="000D42C4" w:rsidRDefault="000D42C4" w:rsidP="005127DD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4834D3E0" w14:textId="50C78EFB" w:rsidR="00C70A2F" w:rsidRPr="00DA1020" w:rsidRDefault="004D7ADE" w:rsidP="004D7ADE">
      <w:pPr>
        <w:pStyle w:val="Tytu"/>
        <w:numPr>
          <w:ilvl w:val="0"/>
          <w:numId w:val="13"/>
        </w:numPr>
        <w:ind w:hanging="720"/>
        <w:jc w:val="left"/>
        <w:rPr>
          <w:sz w:val="22"/>
          <w:szCs w:val="22"/>
        </w:rPr>
      </w:pPr>
      <w:r>
        <w:lastRenderedPageBreak/>
        <w:t>O</w:t>
      </w:r>
      <w:r w:rsidRPr="000577E9">
        <w:t xml:space="preserve">świadczenia dotyczące podmiotu, na którego zasoby powołuje się </w:t>
      </w:r>
      <w:r>
        <w:t>W</w:t>
      </w:r>
      <w:r w:rsidRPr="000577E9">
        <w:t>ykonawca</w:t>
      </w:r>
      <w:r>
        <w:t>:</w:t>
      </w:r>
    </w:p>
    <w:p w14:paraId="2DB10B9F" w14:textId="181AF038" w:rsidR="00E27178" w:rsidRDefault="00E27178" w:rsidP="002406EF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 w:rsidR="00C70A2F"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>, że następujący/e podmiot/y, na którego/</w:t>
      </w:r>
      <w:proofErr w:type="spellStart"/>
      <w:r w:rsidRPr="000577E9">
        <w:rPr>
          <w:rFonts w:ascii="Arial" w:hAnsi="Arial" w:cs="Arial"/>
          <w:sz w:val="22"/>
          <w:szCs w:val="22"/>
        </w:rPr>
        <w:t>ych</w:t>
      </w:r>
      <w:proofErr w:type="spellEnd"/>
      <w:r w:rsidRPr="000577E9">
        <w:rPr>
          <w:rFonts w:ascii="Arial" w:hAnsi="Arial" w:cs="Arial"/>
          <w:sz w:val="22"/>
          <w:szCs w:val="22"/>
        </w:rPr>
        <w:t xml:space="preserve"> zasoby powołuję się w </w:t>
      </w:r>
      <w:r w:rsidR="000577E9" w:rsidRPr="000577E9">
        <w:rPr>
          <w:rFonts w:ascii="Arial" w:hAnsi="Arial" w:cs="Arial"/>
          <w:sz w:val="22"/>
          <w:szCs w:val="22"/>
        </w:rPr>
        <w:t>n</w:t>
      </w:r>
      <w:r w:rsidRPr="000577E9">
        <w:rPr>
          <w:rFonts w:ascii="Arial" w:hAnsi="Arial" w:cs="Arial"/>
          <w:sz w:val="22"/>
          <w:szCs w:val="22"/>
        </w:rPr>
        <w:t>iniejszym postępowaniu, tj.</w:t>
      </w:r>
      <w:r w:rsidR="000577E9">
        <w:rPr>
          <w:rFonts w:ascii="Arial" w:hAnsi="Arial" w:cs="Arial"/>
          <w:sz w:val="22"/>
          <w:szCs w:val="22"/>
        </w:rPr>
        <w:t xml:space="preserve"> (uzupełnić</w:t>
      </w:r>
      <w:r w:rsidR="00763563">
        <w:rPr>
          <w:rFonts w:ascii="Arial" w:hAnsi="Arial" w:cs="Arial"/>
          <w:sz w:val="22"/>
          <w:szCs w:val="22"/>
        </w:rPr>
        <w:t xml:space="preserve"> jeśli dotyczy</w:t>
      </w:r>
      <w:r w:rsidR="000577E9">
        <w:rPr>
          <w:rFonts w:ascii="Arial" w:hAnsi="Arial" w:cs="Arial"/>
          <w:sz w:val="22"/>
          <w:szCs w:val="22"/>
        </w:rPr>
        <w:t>)</w:t>
      </w:r>
      <w:r w:rsidRPr="000577E9">
        <w:rPr>
          <w:rFonts w:ascii="Arial" w:hAnsi="Arial" w:cs="Arial"/>
          <w:sz w:val="22"/>
          <w:szCs w:val="22"/>
        </w:rPr>
        <w:t>:</w:t>
      </w:r>
    </w:p>
    <w:p w14:paraId="5C7E44AC" w14:textId="77777777" w:rsidR="00A05625" w:rsidRPr="00A05625" w:rsidRDefault="00A05625" w:rsidP="00A05625">
      <w:pPr>
        <w:pStyle w:val="Akapitzlist"/>
        <w:numPr>
          <w:ilvl w:val="0"/>
          <w:numId w:val="15"/>
        </w:numPr>
        <w:spacing w:before="240" w:after="240" w:line="276" w:lineRule="auto"/>
        <w:ind w:hanging="720"/>
        <w:rPr>
          <w:rFonts w:ascii="Arial" w:hAnsi="Arial" w:cs="Arial"/>
          <w:sz w:val="22"/>
          <w:szCs w:val="22"/>
        </w:rPr>
      </w:pPr>
    </w:p>
    <w:p w14:paraId="7C17A508" w14:textId="04EABC7A" w:rsidR="00E27178" w:rsidRPr="00D90C53" w:rsidRDefault="00E27178" w:rsidP="000577E9">
      <w:pPr>
        <w:spacing w:after="120"/>
        <w:rPr>
          <w:rFonts w:ascii="Arial" w:hAnsi="Arial" w:cs="Arial"/>
          <w:iCs/>
          <w:sz w:val="22"/>
          <w:szCs w:val="22"/>
        </w:rPr>
      </w:pPr>
      <w:r w:rsidRPr="00D90C53">
        <w:rPr>
          <w:rFonts w:ascii="Arial" w:hAnsi="Arial" w:cs="Arial"/>
          <w:iCs/>
          <w:sz w:val="22"/>
          <w:szCs w:val="22"/>
        </w:rPr>
        <w:t>(podać pełną nazwę/firmę, adres, a także w zależności od podmiotu: NIP, KRS/</w:t>
      </w:r>
      <w:proofErr w:type="spellStart"/>
      <w:r w:rsidRPr="00D90C53">
        <w:rPr>
          <w:rFonts w:ascii="Arial" w:hAnsi="Arial" w:cs="Arial"/>
          <w:iCs/>
          <w:sz w:val="22"/>
          <w:szCs w:val="22"/>
        </w:rPr>
        <w:t>CEiDG</w:t>
      </w:r>
      <w:proofErr w:type="spellEnd"/>
      <w:r w:rsidRPr="00D90C53">
        <w:rPr>
          <w:rFonts w:ascii="Arial" w:hAnsi="Arial" w:cs="Arial"/>
          <w:iCs/>
          <w:sz w:val="22"/>
          <w:szCs w:val="22"/>
        </w:rPr>
        <w:t>)</w:t>
      </w:r>
    </w:p>
    <w:p w14:paraId="32230EAE" w14:textId="77777777" w:rsidR="00E27178" w:rsidRPr="00214E83" w:rsidRDefault="00E27178" w:rsidP="004D7ADE">
      <w:pPr>
        <w:suppressAutoHyphens w:val="0"/>
        <w:spacing w:after="960" w:line="360" w:lineRule="auto"/>
        <w:jc w:val="both"/>
        <w:rPr>
          <w:rFonts w:ascii="Arial" w:hAnsi="Arial" w:cs="Arial"/>
          <w:sz w:val="21"/>
          <w:szCs w:val="21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 w:rsidR="00C70A2F"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 w:rsidR="00C70A2F"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zamówienia</w:t>
      </w:r>
      <w:r w:rsidR="00214E83" w:rsidRPr="00214E83">
        <w:rPr>
          <w:rFonts w:ascii="Arial" w:hAnsi="Arial" w:cs="Arial"/>
          <w:sz w:val="21"/>
          <w:szCs w:val="21"/>
        </w:rPr>
        <w:t xml:space="preserve"> </w:t>
      </w:r>
      <w:r w:rsidR="00214E83" w:rsidRPr="002041C6">
        <w:rPr>
          <w:rFonts w:ascii="Arial" w:hAnsi="Arial" w:cs="Arial"/>
          <w:sz w:val="21"/>
          <w:szCs w:val="21"/>
        </w:rPr>
        <w:t>na podstawie art. 24 ust 1 pkt 12-2</w:t>
      </w:r>
      <w:r w:rsidR="00214E83">
        <w:rPr>
          <w:rFonts w:ascii="Arial" w:hAnsi="Arial" w:cs="Arial"/>
          <w:sz w:val="21"/>
          <w:szCs w:val="21"/>
        </w:rPr>
        <w:t>3</w:t>
      </w:r>
      <w:r w:rsidR="00214E83"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05F6FCE9" w14:textId="77777777" w:rsidR="000577E9" w:rsidRPr="00DA1020" w:rsidRDefault="000577E9" w:rsidP="005127DD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06082D5B" w14:textId="1FAFB547" w:rsidR="004D7ADE" w:rsidRPr="004D7ADE" w:rsidRDefault="004D7ADE" w:rsidP="004D7ADE">
      <w:pPr>
        <w:pStyle w:val="Tytu"/>
        <w:numPr>
          <w:ilvl w:val="0"/>
          <w:numId w:val="13"/>
        </w:numPr>
        <w:spacing w:line="276" w:lineRule="auto"/>
        <w:ind w:hanging="720"/>
        <w:jc w:val="left"/>
        <w:rPr>
          <w:szCs w:val="24"/>
        </w:rPr>
      </w:pPr>
      <w:r w:rsidRPr="004D7ADE">
        <w:rPr>
          <w:szCs w:val="24"/>
        </w:rPr>
        <w:t>Oświadczenie dotyczące Podwykonawcy (który nie jest podmiotem na zasoby którego powołuje się Wykonawca):</w:t>
      </w:r>
    </w:p>
    <w:p w14:paraId="3943366F" w14:textId="17253D64" w:rsidR="004D7ADE" w:rsidRDefault="004D7ADE" w:rsidP="00A05625">
      <w:pPr>
        <w:pStyle w:val="Tytu"/>
        <w:spacing w:before="0" w:after="0" w:line="276" w:lineRule="auto"/>
        <w:jc w:val="left"/>
        <w:rPr>
          <w:b w:val="0"/>
          <w:bCs/>
          <w:sz w:val="22"/>
          <w:szCs w:val="22"/>
        </w:rPr>
      </w:pPr>
      <w:r w:rsidRPr="004D7ADE">
        <w:rPr>
          <w:b w:val="0"/>
          <w:bCs/>
          <w:sz w:val="22"/>
          <w:szCs w:val="22"/>
        </w:rPr>
        <w:t xml:space="preserve">Oświadczam/y, że następujący/e podmiot/y, będący </w:t>
      </w:r>
      <w:r w:rsidRPr="004D7ADE">
        <w:rPr>
          <w:b w:val="0"/>
          <w:bCs/>
          <w:sz w:val="22"/>
          <w:szCs w:val="22"/>
        </w:rPr>
        <w:t>P</w:t>
      </w:r>
      <w:r w:rsidRPr="004D7ADE">
        <w:rPr>
          <w:b w:val="0"/>
          <w:bCs/>
          <w:sz w:val="22"/>
          <w:szCs w:val="22"/>
        </w:rPr>
        <w:t>odwykonawcą/</w:t>
      </w:r>
      <w:r w:rsidRPr="004D7ADE">
        <w:rPr>
          <w:b w:val="0"/>
          <w:bCs/>
          <w:sz w:val="22"/>
          <w:szCs w:val="22"/>
        </w:rPr>
        <w:t xml:space="preserve"> </w:t>
      </w:r>
      <w:r w:rsidRPr="004D7ADE">
        <w:rPr>
          <w:b w:val="0"/>
          <w:bCs/>
          <w:sz w:val="22"/>
          <w:szCs w:val="22"/>
        </w:rPr>
        <w:t>Podwykonawcami w niniejszym postępowaniu, tj. (uzupełnić jeśli dotyczy):</w:t>
      </w:r>
    </w:p>
    <w:p w14:paraId="0AB0F235" w14:textId="77777777" w:rsidR="004D7ADE" w:rsidRPr="004D7ADE" w:rsidRDefault="004D7ADE" w:rsidP="00A05625">
      <w:pPr>
        <w:pStyle w:val="Podtytu"/>
        <w:numPr>
          <w:ilvl w:val="0"/>
          <w:numId w:val="14"/>
        </w:numPr>
        <w:spacing w:line="276" w:lineRule="auto"/>
        <w:ind w:left="0" w:firstLine="0"/>
        <w:jc w:val="left"/>
      </w:pPr>
    </w:p>
    <w:p w14:paraId="628C1D62" w14:textId="77777777" w:rsidR="004D7ADE" w:rsidRPr="004D7ADE" w:rsidRDefault="004D7ADE" w:rsidP="00A05625">
      <w:pPr>
        <w:pStyle w:val="Tytu"/>
        <w:spacing w:before="0" w:after="0" w:line="276" w:lineRule="auto"/>
        <w:jc w:val="left"/>
        <w:rPr>
          <w:b w:val="0"/>
          <w:bCs/>
          <w:sz w:val="22"/>
          <w:szCs w:val="22"/>
        </w:rPr>
      </w:pPr>
      <w:r w:rsidRPr="004D7ADE">
        <w:rPr>
          <w:b w:val="0"/>
          <w:bCs/>
          <w:sz w:val="22"/>
          <w:szCs w:val="22"/>
        </w:rPr>
        <w:t xml:space="preserve">(podać pełną nazwę/firmę, adres, a także w zależności od podmiotu: NIP/ KRS/ </w:t>
      </w:r>
      <w:proofErr w:type="spellStart"/>
      <w:r w:rsidRPr="004D7ADE">
        <w:rPr>
          <w:b w:val="0"/>
          <w:bCs/>
          <w:sz w:val="22"/>
          <w:szCs w:val="22"/>
        </w:rPr>
        <w:t>CEiDG</w:t>
      </w:r>
      <w:proofErr w:type="spellEnd"/>
      <w:r w:rsidRPr="004D7ADE">
        <w:rPr>
          <w:b w:val="0"/>
          <w:bCs/>
          <w:sz w:val="22"/>
          <w:szCs w:val="22"/>
        </w:rPr>
        <w:t>)</w:t>
      </w:r>
    </w:p>
    <w:p w14:paraId="421D2E73" w14:textId="01FA73BA" w:rsidR="004D7ADE" w:rsidRDefault="004D7ADE" w:rsidP="00A05625">
      <w:pPr>
        <w:pStyle w:val="Tytu"/>
        <w:spacing w:before="0" w:after="0" w:line="276" w:lineRule="auto"/>
        <w:jc w:val="left"/>
        <w:rPr>
          <w:b w:val="0"/>
          <w:bCs/>
          <w:sz w:val="22"/>
          <w:szCs w:val="22"/>
        </w:rPr>
      </w:pPr>
      <w:r w:rsidRPr="004D7ADE">
        <w:rPr>
          <w:b w:val="0"/>
          <w:bCs/>
          <w:sz w:val="22"/>
          <w:szCs w:val="22"/>
        </w:rPr>
        <w:t>nie podlega/ją wykluczeniu z postępowania o udzielenie niniejszego zamówienia na podstawie art. 24 ust 1 pkt 12-23 ustawy Prawo zamówień publicznych.</w:t>
      </w:r>
    </w:p>
    <w:p w14:paraId="00365E3F" w14:textId="45AF1943" w:rsidR="00A05625" w:rsidRPr="00A05625" w:rsidRDefault="00A05625" w:rsidP="00A05625">
      <w:pPr>
        <w:pStyle w:val="Podtytu"/>
        <w:spacing w:before="960"/>
        <w:jc w:val="right"/>
        <w:rPr>
          <w:rFonts w:ascii="Arial" w:hAnsi="Arial" w:cs="Arial"/>
          <w:b w:val="0"/>
          <w:bCs/>
          <w:sz w:val="22"/>
          <w:szCs w:val="22"/>
        </w:rPr>
      </w:pPr>
      <w:r w:rsidRPr="00A05625">
        <w:rPr>
          <w:rFonts w:ascii="Arial" w:hAnsi="Arial" w:cs="Arial"/>
          <w:b w:val="0"/>
          <w:bCs/>
          <w:sz w:val="22"/>
          <w:szCs w:val="22"/>
        </w:rPr>
        <w:t>(miejscowość, data i podpis Wykonawcy)</w:t>
      </w:r>
    </w:p>
    <w:p w14:paraId="6F5125FF" w14:textId="7986C414" w:rsidR="00D90C53" w:rsidRDefault="004D7ADE" w:rsidP="004D7ADE">
      <w:pPr>
        <w:pStyle w:val="Tytu"/>
        <w:numPr>
          <w:ilvl w:val="0"/>
          <w:numId w:val="13"/>
        </w:numPr>
        <w:ind w:hanging="720"/>
        <w:jc w:val="left"/>
        <w:rPr>
          <w:sz w:val="22"/>
          <w:szCs w:val="22"/>
        </w:rPr>
      </w:pPr>
      <w:r>
        <w:t>O</w:t>
      </w:r>
      <w:r w:rsidRPr="008D26CA">
        <w:t>świadczenie dotyczące podanych informacji</w:t>
      </w:r>
      <w:r>
        <w:t>:</w:t>
      </w:r>
    </w:p>
    <w:p w14:paraId="172BA00D" w14:textId="77777777" w:rsidR="00E27178" w:rsidRDefault="00E27178" w:rsidP="008D26CA">
      <w:pPr>
        <w:spacing w:before="120" w:after="840" w:line="276" w:lineRule="auto"/>
        <w:jc w:val="both"/>
        <w:rPr>
          <w:rFonts w:ascii="Arial" w:hAnsi="Arial" w:cs="Arial"/>
          <w:sz w:val="22"/>
          <w:szCs w:val="22"/>
        </w:rPr>
      </w:pPr>
      <w:r w:rsidRPr="008D26CA">
        <w:rPr>
          <w:rFonts w:ascii="Arial" w:hAnsi="Arial" w:cs="Arial"/>
          <w:sz w:val="22"/>
          <w:szCs w:val="22"/>
        </w:rPr>
        <w:t>Oświadczam, że wszystkie informacje podane w powyższych oświadczeniach są aktualne</w:t>
      </w:r>
      <w:r w:rsidR="004375B8">
        <w:rPr>
          <w:rFonts w:ascii="Arial" w:hAnsi="Arial" w:cs="Arial"/>
          <w:sz w:val="22"/>
          <w:szCs w:val="22"/>
        </w:rPr>
        <w:t xml:space="preserve"> </w:t>
      </w:r>
      <w:r w:rsidRPr="008D26CA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FA7C24C" w14:textId="77777777" w:rsidR="008D26CA" w:rsidRPr="00DA1020" w:rsidRDefault="008D26CA" w:rsidP="008D26CA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8D26CA" w:rsidRPr="00DA1020" w:rsidSect="002406EF">
      <w:headerReference w:type="first" r:id="rId8"/>
      <w:footerReference w:type="first" r:id="rId9"/>
      <w:pgSz w:w="11906" w:h="16838" w:code="9"/>
      <w:pgMar w:top="1276" w:right="1418" w:bottom="851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8EF91" w14:textId="77777777" w:rsidR="00A5403B" w:rsidRDefault="00A5403B">
      <w:r>
        <w:separator/>
      </w:r>
    </w:p>
  </w:endnote>
  <w:endnote w:type="continuationSeparator" w:id="0">
    <w:p w14:paraId="1D40FC4B" w14:textId="77777777" w:rsidR="00A5403B" w:rsidRDefault="00A5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8209483"/>
      <w:docPartObj>
        <w:docPartGallery w:val="Page Numbers (Bottom of Page)"/>
        <w:docPartUnique/>
      </w:docPartObj>
    </w:sdtPr>
    <w:sdtEndPr/>
    <w:sdtContent>
      <w:p w14:paraId="548A07DF" w14:textId="2A747900" w:rsidR="00D15648" w:rsidRDefault="00D15648" w:rsidP="00E050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5EAEC" w14:textId="77777777" w:rsidR="00A5403B" w:rsidRDefault="00A5403B">
      <w:r>
        <w:separator/>
      </w:r>
    </w:p>
  </w:footnote>
  <w:footnote w:type="continuationSeparator" w:id="0">
    <w:p w14:paraId="7BDA67CA" w14:textId="77777777" w:rsidR="00A5403B" w:rsidRDefault="00A5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0C12" w14:textId="0588350C" w:rsidR="00C70A2F" w:rsidRPr="00C70A2F" w:rsidRDefault="00C70A2F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color w:val="4472C4" w:themeColor="accent1"/>
        <w:sz w:val="22"/>
        <w:szCs w:val="22"/>
      </w:rPr>
    </w:pPr>
    <w:r w:rsidRPr="00C70A2F">
      <w:rPr>
        <w:rFonts w:ascii="Arial" w:hAnsi="Arial" w:cs="Arial"/>
        <w:b/>
        <w:bCs/>
        <w:color w:val="4472C4" w:themeColor="accent1"/>
        <w:sz w:val="22"/>
        <w:szCs w:val="22"/>
      </w:rPr>
      <w:t>Znak</w:t>
    </w:r>
    <w:r w:rsidR="00E05045">
      <w:rPr>
        <w:rFonts w:ascii="Arial" w:hAnsi="Arial" w:cs="Arial"/>
        <w:b/>
        <w:bCs/>
        <w:color w:val="4472C4" w:themeColor="accent1"/>
        <w:sz w:val="22"/>
        <w:szCs w:val="22"/>
      </w:rPr>
      <w:t xml:space="preserve"> sprawy</w:t>
    </w:r>
    <w:r w:rsidRPr="00C70A2F">
      <w:rPr>
        <w:rFonts w:ascii="Arial" w:hAnsi="Arial" w:cs="Arial"/>
        <w:b/>
        <w:bCs/>
        <w:color w:val="4472C4" w:themeColor="accent1"/>
        <w:sz w:val="22"/>
        <w:szCs w:val="22"/>
      </w:rPr>
      <w:t>: CUW-DOR.271.</w:t>
    </w:r>
    <w:r w:rsidR="00E05045">
      <w:rPr>
        <w:rFonts w:ascii="Arial" w:hAnsi="Arial" w:cs="Arial"/>
        <w:b/>
        <w:bCs/>
        <w:color w:val="4472C4" w:themeColor="accent1"/>
        <w:sz w:val="22"/>
        <w:szCs w:val="22"/>
      </w:rPr>
      <w:t>2</w:t>
    </w:r>
    <w:r w:rsidR="00B16C45">
      <w:rPr>
        <w:rFonts w:ascii="Arial" w:hAnsi="Arial" w:cs="Arial"/>
        <w:b/>
        <w:bCs/>
        <w:color w:val="4472C4" w:themeColor="accent1"/>
        <w:sz w:val="22"/>
        <w:szCs w:val="22"/>
      </w:rPr>
      <w:t>8</w:t>
    </w:r>
    <w:r w:rsidRPr="00C70A2F">
      <w:rPr>
        <w:rFonts w:ascii="Arial" w:hAnsi="Arial" w:cs="Arial"/>
        <w:b/>
        <w:bCs/>
        <w:color w:val="4472C4" w:themeColor="accent1"/>
        <w:sz w:val="22"/>
        <w:szCs w:val="22"/>
      </w:rPr>
      <w:t>.20</w:t>
    </w:r>
    <w:r w:rsidR="00C86E54">
      <w:rPr>
        <w:rFonts w:ascii="Arial" w:hAnsi="Arial" w:cs="Arial"/>
        <w:b/>
        <w:bCs/>
        <w:color w:val="4472C4" w:themeColor="accent1"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01D0E4D"/>
    <w:multiLevelType w:val="hybridMultilevel"/>
    <w:tmpl w:val="D12E4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B592379C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37AD2"/>
    <w:multiLevelType w:val="hybridMultilevel"/>
    <w:tmpl w:val="65E8CBD2"/>
    <w:lvl w:ilvl="0" w:tplc="CB5C47F2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7DB6BBA"/>
    <w:multiLevelType w:val="hybridMultilevel"/>
    <w:tmpl w:val="07B86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4"/>
  </w:num>
  <w:num w:numId="14">
    <w:abstractNumId w:val="7"/>
  </w:num>
  <w:num w:numId="1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577E9"/>
    <w:rsid w:val="00061F20"/>
    <w:rsid w:val="00064001"/>
    <w:rsid w:val="0007457E"/>
    <w:rsid w:val="00080D83"/>
    <w:rsid w:val="000A4C4F"/>
    <w:rsid w:val="000B2CEA"/>
    <w:rsid w:val="000C2AE0"/>
    <w:rsid w:val="000D0A5E"/>
    <w:rsid w:val="000D283E"/>
    <w:rsid w:val="000D42C4"/>
    <w:rsid w:val="000E1544"/>
    <w:rsid w:val="000F502A"/>
    <w:rsid w:val="00100DBB"/>
    <w:rsid w:val="00121592"/>
    <w:rsid w:val="00124D4A"/>
    <w:rsid w:val="001260AD"/>
    <w:rsid w:val="00130B23"/>
    <w:rsid w:val="00144CE1"/>
    <w:rsid w:val="001473E3"/>
    <w:rsid w:val="00157C4D"/>
    <w:rsid w:val="001677A9"/>
    <w:rsid w:val="00177D29"/>
    <w:rsid w:val="00197D6C"/>
    <w:rsid w:val="001A3FF9"/>
    <w:rsid w:val="001B210F"/>
    <w:rsid w:val="001B6020"/>
    <w:rsid w:val="001C2A83"/>
    <w:rsid w:val="001C4CD3"/>
    <w:rsid w:val="001D0E3C"/>
    <w:rsid w:val="001D3D2B"/>
    <w:rsid w:val="001D47AF"/>
    <w:rsid w:val="001E3EA2"/>
    <w:rsid w:val="001E6A55"/>
    <w:rsid w:val="00214E83"/>
    <w:rsid w:val="00217127"/>
    <w:rsid w:val="00223B8D"/>
    <w:rsid w:val="0023439D"/>
    <w:rsid w:val="002406EF"/>
    <w:rsid w:val="00241C1F"/>
    <w:rsid w:val="002425AE"/>
    <w:rsid w:val="002447D0"/>
    <w:rsid w:val="00250273"/>
    <w:rsid w:val="00257172"/>
    <w:rsid w:val="00257877"/>
    <w:rsid w:val="00261BFD"/>
    <w:rsid w:val="00263B66"/>
    <w:rsid w:val="002777FB"/>
    <w:rsid w:val="002876D2"/>
    <w:rsid w:val="002B13BD"/>
    <w:rsid w:val="002B7D97"/>
    <w:rsid w:val="002C2206"/>
    <w:rsid w:val="002C6347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4CE4"/>
    <w:rsid w:val="00377FA3"/>
    <w:rsid w:val="00380AE8"/>
    <w:rsid w:val="00394EDF"/>
    <w:rsid w:val="003A158E"/>
    <w:rsid w:val="003A253E"/>
    <w:rsid w:val="003C3335"/>
    <w:rsid w:val="003C38A3"/>
    <w:rsid w:val="003C554F"/>
    <w:rsid w:val="003D7412"/>
    <w:rsid w:val="003F021E"/>
    <w:rsid w:val="0040149C"/>
    <w:rsid w:val="00403ED7"/>
    <w:rsid w:val="00414478"/>
    <w:rsid w:val="004375B8"/>
    <w:rsid w:val="00450EE1"/>
    <w:rsid w:val="00456138"/>
    <w:rsid w:val="0046599B"/>
    <w:rsid w:val="00470E66"/>
    <w:rsid w:val="00471C1D"/>
    <w:rsid w:val="00484904"/>
    <w:rsid w:val="004861BD"/>
    <w:rsid w:val="00492BD3"/>
    <w:rsid w:val="004A4722"/>
    <w:rsid w:val="004B70BD"/>
    <w:rsid w:val="004C2D20"/>
    <w:rsid w:val="004D3018"/>
    <w:rsid w:val="004D3779"/>
    <w:rsid w:val="004D7ADE"/>
    <w:rsid w:val="004E0F4A"/>
    <w:rsid w:val="0050129E"/>
    <w:rsid w:val="00507F8F"/>
    <w:rsid w:val="005127DD"/>
    <w:rsid w:val="00520910"/>
    <w:rsid w:val="0052111D"/>
    <w:rsid w:val="005214C5"/>
    <w:rsid w:val="0052412F"/>
    <w:rsid w:val="00536651"/>
    <w:rsid w:val="00537F26"/>
    <w:rsid w:val="005409CA"/>
    <w:rsid w:val="0054357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B4631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56241"/>
    <w:rsid w:val="00661511"/>
    <w:rsid w:val="00675C65"/>
    <w:rsid w:val="0069188F"/>
    <w:rsid w:val="0069621B"/>
    <w:rsid w:val="006C22FC"/>
    <w:rsid w:val="006F209E"/>
    <w:rsid w:val="0070784E"/>
    <w:rsid w:val="00711483"/>
    <w:rsid w:val="00713828"/>
    <w:rsid w:val="00727F94"/>
    <w:rsid w:val="007337EB"/>
    <w:rsid w:val="00735517"/>
    <w:rsid w:val="00735620"/>
    <w:rsid w:val="00745D18"/>
    <w:rsid w:val="007610AA"/>
    <w:rsid w:val="00763563"/>
    <w:rsid w:val="00764928"/>
    <w:rsid w:val="00764CBD"/>
    <w:rsid w:val="00776530"/>
    <w:rsid w:val="00783AD9"/>
    <w:rsid w:val="00785D20"/>
    <w:rsid w:val="007867BC"/>
    <w:rsid w:val="00787416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0ED2"/>
    <w:rsid w:val="008029F6"/>
    <w:rsid w:val="0081492A"/>
    <w:rsid w:val="00827311"/>
    <w:rsid w:val="00834BB4"/>
    <w:rsid w:val="00835187"/>
    <w:rsid w:val="008406AD"/>
    <w:rsid w:val="00846062"/>
    <w:rsid w:val="00856E3A"/>
    <w:rsid w:val="00861E80"/>
    <w:rsid w:val="0088722C"/>
    <w:rsid w:val="008945D9"/>
    <w:rsid w:val="008A63D6"/>
    <w:rsid w:val="008C139A"/>
    <w:rsid w:val="008D26CA"/>
    <w:rsid w:val="008F7072"/>
    <w:rsid w:val="0090330A"/>
    <w:rsid w:val="00920D0A"/>
    <w:rsid w:val="0093109C"/>
    <w:rsid w:val="00947A85"/>
    <w:rsid w:val="00962704"/>
    <w:rsid w:val="00962990"/>
    <w:rsid w:val="0097504F"/>
    <w:rsid w:val="00987EDF"/>
    <w:rsid w:val="009B18AB"/>
    <w:rsid w:val="009C0AC6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05625"/>
    <w:rsid w:val="00A101D3"/>
    <w:rsid w:val="00A13EAD"/>
    <w:rsid w:val="00A1732B"/>
    <w:rsid w:val="00A23446"/>
    <w:rsid w:val="00A239C5"/>
    <w:rsid w:val="00A315BD"/>
    <w:rsid w:val="00A40DD3"/>
    <w:rsid w:val="00A5403B"/>
    <w:rsid w:val="00A60844"/>
    <w:rsid w:val="00A61EDC"/>
    <w:rsid w:val="00A70C11"/>
    <w:rsid w:val="00A7178F"/>
    <w:rsid w:val="00A8311B"/>
    <w:rsid w:val="00A94592"/>
    <w:rsid w:val="00AA556D"/>
    <w:rsid w:val="00AC17D6"/>
    <w:rsid w:val="00AD1FEF"/>
    <w:rsid w:val="00AE3FAC"/>
    <w:rsid w:val="00AE6AA1"/>
    <w:rsid w:val="00B01F08"/>
    <w:rsid w:val="00B077E0"/>
    <w:rsid w:val="00B16C45"/>
    <w:rsid w:val="00B16E8F"/>
    <w:rsid w:val="00B22778"/>
    <w:rsid w:val="00B30401"/>
    <w:rsid w:val="00B3342E"/>
    <w:rsid w:val="00B42889"/>
    <w:rsid w:val="00B62225"/>
    <w:rsid w:val="00B64649"/>
    <w:rsid w:val="00B6637D"/>
    <w:rsid w:val="00B669C5"/>
    <w:rsid w:val="00B76FA2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C1655E"/>
    <w:rsid w:val="00C2504C"/>
    <w:rsid w:val="00C273F9"/>
    <w:rsid w:val="00C279A7"/>
    <w:rsid w:val="00C3260F"/>
    <w:rsid w:val="00C43610"/>
    <w:rsid w:val="00C507C1"/>
    <w:rsid w:val="00C600D8"/>
    <w:rsid w:val="00C62C24"/>
    <w:rsid w:val="00C63403"/>
    <w:rsid w:val="00C635B6"/>
    <w:rsid w:val="00C70A2F"/>
    <w:rsid w:val="00C73534"/>
    <w:rsid w:val="00C8658A"/>
    <w:rsid w:val="00C86E54"/>
    <w:rsid w:val="00CA20F9"/>
    <w:rsid w:val="00CA3C72"/>
    <w:rsid w:val="00CA4483"/>
    <w:rsid w:val="00CB69E1"/>
    <w:rsid w:val="00CB7D01"/>
    <w:rsid w:val="00CC263D"/>
    <w:rsid w:val="00CC30DD"/>
    <w:rsid w:val="00CC6546"/>
    <w:rsid w:val="00CE005B"/>
    <w:rsid w:val="00CF1A4A"/>
    <w:rsid w:val="00CF28B7"/>
    <w:rsid w:val="00CF76C8"/>
    <w:rsid w:val="00D00232"/>
    <w:rsid w:val="00D0361A"/>
    <w:rsid w:val="00D03C7F"/>
    <w:rsid w:val="00D15648"/>
    <w:rsid w:val="00D252CC"/>
    <w:rsid w:val="00D30ADD"/>
    <w:rsid w:val="00D43A0D"/>
    <w:rsid w:val="00D46867"/>
    <w:rsid w:val="00D51CB7"/>
    <w:rsid w:val="00D526F3"/>
    <w:rsid w:val="00D553D1"/>
    <w:rsid w:val="00D6396D"/>
    <w:rsid w:val="00D743AB"/>
    <w:rsid w:val="00D81DA8"/>
    <w:rsid w:val="00D90C53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5045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E8B"/>
    <w:rsid w:val="00FB5706"/>
    <w:rsid w:val="00FC0449"/>
    <w:rsid w:val="00FE7428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970C41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70A2F"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70A2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C70A2F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C70A2F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C1A9-B734-489A-9C62-EEDC526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1437</TotalTime>
  <Pages>2</Pages>
  <Words>395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Ja</dc:creator>
  <cp:keywords>załącznik, oferta, oświadczenie</cp:keywords>
  <cp:lastModifiedBy>Agnieszka Skwira</cp:lastModifiedBy>
  <cp:revision>122</cp:revision>
  <cp:lastPrinted>2020-01-14T07:48:00Z</cp:lastPrinted>
  <dcterms:created xsi:type="dcterms:W3CDTF">2017-04-03T08:04:00Z</dcterms:created>
  <dcterms:modified xsi:type="dcterms:W3CDTF">2020-12-09T13:35:00Z</dcterms:modified>
</cp:coreProperties>
</file>