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B7555" w14:textId="77777777" w:rsidR="00E90C92" w:rsidRPr="007C3E75" w:rsidRDefault="00E90C92" w:rsidP="007C3E75">
      <w:pPr>
        <w:spacing w:line="480" w:lineRule="auto"/>
        <w:ind w:left="5664" w:firstLine="708"/>
        <w:jc w:val="right"/>
        <w:rPr>
          <w:rFonts w:ascii="Arial" w:hAnsi="Arial" w:cs="Arial"/>
          <w:bCs/>
          <w:sz w:val="21"/>
          <w:szCs w:val="21"/>
        </w:rPr>
      </w:pPr>
      <w:r w:rsidRPr="007C3E75">
        <w:rPr>
          <w:rFonts w:ascii="Arial" w:hAnsi="Arial" w:cs="Arial"/>
          <w:bCs/>
          <w:sz w:val="21"/>
          <w:szCs w:val="21"/>
        </w:rPr>
        <w:t xml:space="preserve">Załącznik Nr </w:t>
      </w:r>
      <w:r w:rsidR="009158EA" w:rsidRPr="007C3E75">
        <w:rPr>
          <w:rFonts w:ascii="Arial" w:hAnsi="Arial" w:cs="Arial"/>
          <w:bCs/>
          <w:sz w:val="21"/>
          <w:szCs w:val="21"/>
        </w:rPr>
        <w:t>6</w:t>
      </w:r>
      <w:r w:rsidR="0055600F" w:rsidRPr="007C3E75">
        <w:rPr>
          <w:rFonts w:ascii="Arial" w:hAnsi="Arial" w:cs="Arial"/>
          <w:bCs/>
          <w:sz w:val="21"/>
          <w:szCs w:val="21"/>
        </w:rPr>
        <w:t xml:space="preserve"> </w:t>
      </w:r>
      <w:r w:rsidRPr="007C3E75">
        <w:rPr>
          <w:rFonts w:ascii="Arial" w:hAnsi="Arial" w:cs="Arial"/>
          <w:bCs/>
          <w:sz w:val="21"/>
          <w:szCs w:val="21"/>
        </w:rPr>
        <w:t>do SIWZ</w:t>
      </w:r>
    </w:p>
    <w:p w14:paraId="5ED0FF97" w14:textId="1F748DEB" w:rsidR="003215F9" w:rsidRDefault="00C915CC" w:rsidP="007C3E75">
      <w:pPr>
        <w:pStyle w:val="Nagwek1"/>
      </w:pPr>
      <w:bookmarkStart w:id="0" w:name="_Hlk504732091"/>
      <w:r>
        <w:t>Z</w:t>
      </w:r>
      <w:r w:rsidRPr="003215F9">
        <w:t>obowiązanie innego podmiotu</w:t>
      </w:r>
    </w:p>
    <w:p w14:paraId="12EA2929" w14:textId="77777777" w:rsidR="00123BC2" w:rsidRDefault="00123BC2" w:rsidP="003215F9">
      <w:pPr>
        <w:tabs>
          <w:tab w:val="left" w:pos="2621"/>
        </w:tabs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oddania do dyspozycji niezbędnych zasobów </w:t>
      </w:r>
    </w:p>
    <w:p w14:paraId="3C39D38D" w14:textId="77777777" w:rsidR="00123BC2" w:rsidRPr="007C3E75" w:rsidRDefault="00123BC2" w:rsidP="007C3E75">
      <w:pPr>
        <w:tabs>
          <w:tab w:val="left" w:pos="2621"/>
        </w:tabs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C3E75">
        <w:rPr>
          <w:rFonts w:ascii="Arial" w:hAnsi="Arial" w:cs="Arial"/>
          <w:bCs/>
          <w:sz w:val="22"/>
          <w:szCs w:val="22"/>
        </w:rPr>
        <w:t>na potrzeby realizacji zamówienia</w:t>
      </w:r>
      <w:r w:rsidR="00A81882" w:rsidRPr="007C3E75">
        <w:rPr>
          <w:rFonts w:ascii="Arial" w:hAnsi="Arial" w:cs="Arial"/>
          <w:bCs/>
          <w:sz w:val="22"/>
          <w:szCs w:val="22"/>
        </w:rPr>
        <w:t xml:space="preserve"> pn.:</w:t>
      </w:r>
    </w:p>
    <w:p w14:paraId="117590E8" w14:textId="41194B12" w:rsidR="004A2E39" w:rsidRPr="00C915CC" w:rsidRDefault="004A2E39" w:rsidP="004A2E39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Sprawowanie </w:t>
      </w:r>
      <w:r>
        <w:rPr>
          <w:rFonts w:ascii="Arial" w:hAnsi="Arial" w:cs="Arial"/>
          <w:b/>
          <w:bCs/>
          <w:sz w:val="22"/>
          <w:szCs w:val="22"/>
        </w:rPr>
        <w:t xml:space="preserve">funkcji inspektora nadzoru inwestorskiego nad wykonywaniem robót budowlanych (w tym usług remontowych) na rzecz Gminy Kobylnica w </w:t>
      </w:r>
      <w:r w:rsidRPr="00C915CC">
        <w:rPr>
          <w:rFonts w:ascii="Arial" w:hAnsi="Arial" w:cs="Arial"/>
          <w:b/>
          <w:bCs/>
          <w:sz w:val="22"/>
          <w:szCs w:val="22"/>
        </w:rPr>
        <w:t>branży: ogólnobudowlanej, sanitarnej, elektrycznej</w:t>
      </w:r>
      <w:r w:rsidR="00C915CC" w:rsidRPr="00C915CC">
        <w:rPr>
          <w:rFonts w:ascii="Arial" w:hAnsi="Arial" w:cs="Arial"/>
          <w:b/>
          <w:bCs/>
          <w:sz w:val="22"/>
          <w:szCs w:val="22"/>
        </w:rPr>
        <w:t xml:space="preserve"> i drogowej</w:t>
      </w:r>
      <w:r w:rsidRPr="00C915CC">
        <w:rPr>
          <w:rFonts w:ascii="Arial" w:hAnsi="Arial" w:cs="Arial"/>
          <w:b/>
          <w:bCs/>
          <w:sz w:val="22"/>
          <w:szCs w:val="22"/>
        </w:rPr>
        <w:t>”.</w:t>
      </w:r>
    </w:p>
    <w:p w14:paraId="6644CF19" w14:textId="77777777" w:rsidR="00123BC2" w:rsidRPr="00123BC2" w:rsidRDefault="00123BC2" w:rsidP="007C3E75">
      <w:pPr>
        <w:tabs>
          <w:tab w:val="left" w:pos="2621"/>
        </w:tabs>
        <w:autoSpaceDE w:val="0"/>
        <w:autoSpaceDN w:val="0"/>
        <w:adjustRightInd w:val="0"/>
        <w:spacing w:before="12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3BC2">
        <w:rPr>
          <w:rFonts w:ascii="Arial" w:hAnsi="Arial" w:cs="Arial"/>
          <w:b/>
          <w:sz w:val="22"/>
          <w:szCs w:val="22"/>
        </w:rPr>
        <w:t xml:space="preserve"> (składane na podstawie art. 22a ustawy Prawo zamówień publicznych)</w:t>
      </w:r>
    </w:p>
    <w:p w14:paraId="78C9E279" w14:textId="77777777" w:rsidR="003215F9" w:rsidRPr="00123BC2" w:rsidRDefault="003215F9" w:rsidP="007C3E75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123BC2">
        <w:rPr>
          <w:rFonts w:ascii="Arial" w:hAnsi="Arial" w:cs="Arial"/>
          <w:sz w:val="22"/>
          <w:szCs w:val="22"/>
        </w:rPr>
        <w:t>Ja/My niżej podpisan</w:t>
      </w:r>
      <w:r w:rsidR="00123BC2" w:rsidRPr="00123BC2">
        <w:rPr>
          <w:rFonts w:ascii="Arial" w:hAnsi="Arial" w:cs="Arial"/>
          <w:sz w:val="22"/>
          <w:szCs w:val="22"/>
        </w:rPr>
        <w:t>y/</w:t>
      </w:r>
      <w:r w:rsidRPr="00123BC2">
        <w:rPr>
          <w:rFonts w:ascii="Arial" w:hAnsi="Arial" w:cs="Arial"/>
          <w:sz w:val="22"/>
          <w:szCs w:val="22"/>
        </w:rPr>
        <w:t xml:space="preserve">i </w:t>
      </w:r>
      <w:r w:rsidR="00123BC2" w:rsidRPr="00123BC2">
        <w:rPr>
          <w:rFonts w:ascii="Arial" w:hAnsi="Arial" w:cs="Arial"/>
          <w:sz w:val="22"/>
          <w:szCs w:val="22"/>
        </w:rPr>
        <w:t>(uzupełnić):</w:t>
      </w:r>
    </w:p>
    <w:p w14:paraId="7402277A" w14:textId="77777777" w:rsidR="00123BC2" w:rsidRDefault="003215F9" w:rsidP="007C3E75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123BC2">
        <w:rPr>
          <w:rFonts w:ascii="Arial" w:hAnsi="Arial" w:cs="Arial"/>
          <w:sz w:val="22"/>
          <w:szCs w:val="22"/>
        </w:rPr>
        <w:t>działając w imieniu i na rzecz</w:t>
      </w:r>
      <w:r w:rsidR="00123BC2">
        <w:rPr>
          <w:rFonts w:ascii="Arial" w:hAnsi="Arial" w:cs="Arial"/>
          <w:sz w:val="22"/>
          <w:szCs w:val="22"/>
        </w:rPr>
        <w:t xml:space="preserve"> (uzupełnić):</w:t>
      </w:r>
    </w:p>
    <w:p w14:paraId="11B16657" w14:textId="77777777" w:rsidR="003215F9" w:rsidRPr="007C3E75" w:rsidRDefault="003215F9" w:rsidP="007C3E75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Arial" w:hAnsi="Arial" w:cs="Arial"/>
          <w:iCs/>
          <w:sz w:val="22"/>
          <w:szCs w:val="22"/>
        </w:rPr>
      </w:pPr>
      <w:r w:rsidRPr="007C3E75">
        <w:rPr>
          <w:rFonts w:ascii="Arial" w:hAnsi="Arial" w:cs="Arial"/>
          <w:iCs/>
          <w:sz w:val="22"/>
          <w:szCs w:val="22"/>
        </w:rPr>
        <w:t>(nazwa i dokładny adres podmiotu oddającego Wykonawcy do dyspozycji zasoby)</w:t>
      </w:r>
    </w:p>
    <w:p w14:paraId="5DAFC430" w14:textId="77777777" w:rsidR="00461F53" w:rsidRPr="00123BC2" w:rsidRDefault="003215F9" w:rsidP="007C3E75">
      <w:pPr>
        <w:autoSpaceDE w:val="0"/>
        <w:autoSpaceDN w:val="0"/>
        <w:adjustRightInd w:val="0"/>
        <w:spacing w:before="120"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123BC2">
        <w:rPr>
          <w:rFonts w:ascii="Arial" w:hAnsi="Arial" w:cs="Arial"/>
          <w:sz w:val="22"/>
          <w:szCs w:val="22"/>
        </w:rPr>
        <w:t>zobowiązuję/my się oddać do dyspozycji Wykonawcy uczestniczącemu w niniejszym postępowaniu</w:t>
      </w:r>
      <w:r w:rsidR="00123BC2">
        <w:rPr>
          <w:rFonts w:ascii="Arial" w:hAnsi="Arial" w:cs="Arial"/>
          <w:sz w:val="22"/>
          <w:szCs w:val="22"/>
        </w:rPr>
        <w:t xml:space="preserve"> </w:t>
      </w:r>
      <w:r w:rsidRPr="00123BC2">
        <w:rPr>
          <w:rFonts w:ascii="Arial" w:hAnsi="Arial" w:cs="Arial"/>
          <w:sz w:val="22"/>
          <w:szCs w:val="22"/>
        </w:rPr>
        <w:t>o udzielenie zamówienia publicznego</w:t>
      </w:r>
      <w:r w:rsidR="00723181">
        <w:rPr>
          <w:rFonts w:ascii="Arial" w:hAnsi="Arial" w:cs="Arial"/>
          <w:sz w:val="22"/>
          <w:szCs w:val="22"/>
        </w:rPr>
        <w:t>:</w:t>
      </w:r>
    </w:p>
    <w:p w14:paraId="3B064233" w14:textId="77777777" w:rsidR="003215F9" w:rsidRPr="007C3E75" w:rsidRDefault="003215F9" w:rsidP="007C3E75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C3E75">
        <w:rPr>
          <w:rFonts w:ascii="Arial" w:hAnsi="Arial" w:cs="Arial"/>
          <w:iCs/>
          <w:sz w:val="22"/>
          <w:szCs w:val="22"/>
        </w:rPr>
        <w:t>(</w:t>
      </w:r>
      <w:r w:rsidR="00723181" w:rsidRPr="007C3E75">
        <w:rPr>
          <w:rFonts w:ascii="Arial" w:hAnsi="Arial" w:cs="Arial"/>
          <w:iCs/>
          <w:sz w:val="22"/>
          <w:szCs w:val="22"/>
        </w:rPr>
        <w:t xml:space="preserve">uzupełnić </w:t>
      </w:r>
      <w:r w:rsidRPr="007C3E75">
        <w:rPr>
          <w:rFonts w:ascii="Arial" w:hAnsi="Arial" w:cs="Arial"/>
          <w:iCs/>
          <w:sz w:val="22"/>
          <w:szCs w:val="22"/>
        </w:rPr>
        <w:t>nazw</w:t>
      </w:r>
      <w:r w:rsidR="00723181" w:rsidRPr="007C3E75">
        <w:rPr>
          <w:rFonts w:ascii="Arial" w:hAnsi="Arial" w:cs="Arial"/>
          <w:iCs/>
          <w:sz w:val="22"/>
          <w:szCs w:val="22"/>
        </w:rPr>
        <w:t>ę</w:t>
      </w:r>
      <w:r w:rsidRPr="007C3E75">
        <w:rPr>
          <w:rFonts w:ascii="Arial" w:hAnsi="Arial" w:cs="Arial"/>
          <w:iCs/>
          <w:sz w:val="22"/>
          <w:szCs w:val="22"/>
        </w:rPr>
        <w:t xml:space="preserve"> i dokładny adres Wykonawcy, który polega na zasobach ww. podmiotu)</w:t>
      </w:r>
    </w:p>
    <w:p w14:paraId="7A26736B" w14:textId="77777777" w:rsidR="00461F53" w:rsidRPr="00123BC2" w:rsidRDefault="003215F9" w:rsidP="007C3E75">
      <w:pPr>
        <w:autoSpaceDE w:val="0"/>
        <w:autoSpaceDN w:val="0"/>
        <w:adjustRightInd w:val="0"/>
        <w:spacing w:before="120" w:line="276" w:lineRule="auto"/>
        <w:ind w:hanging="142"/>
        <w:jc w:val="both"/>
        <w:rPr>
          <w:rFonts w:ascii="Arial" w:hAnsi="Arial" w:cs="Arial"/>
          <w:sz w:val="22"/>
          <w:szCs w:val="22"/>
        </w:rPr>
      </w:pPr>
      <w:r w:rsidRPr="00123BC2">
        <w:rPr>
          <w:rFonts w:ascii="Arial" w:hAnsi="Arial" w:cs="Arial"/>
          <w:sz w:val="22"/>
          <w:szCs w:val="22"/>
        </w:rPr>
        <w:t>następujące zasoby, na okres korzystania z nich przy wykonaniu ww. zamówienia:</w:t>
      </w:r>
    </w:p>
    <w:p w14:paraId="3026C85B" w14:textId="77777777" w:rsidR="003215F9" w:rsidRPr="007C3E75" w:rsidRDefault="003215F9" w:rsidP="007C3E7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C3E75">
        <w:rPr>
          <w:rFonts w:ascii="Arial" w:hAnsi="Arial" w:cs="Arial"/>
          <w:iCs/>
          <w:sz w:val="22"/>
          <w:szCs w:val="22"/>
        </w:rPr>
        <w:t>(</w:t>
      </w:r>
      <w:r w:rsidR="00723181" w:rsidRPr="007C3E75">
        <w:rPr>
          <w:rFonts w:ascii="Arial" w:hAnsi="Arial" w:cs="Arial"/>
          <w:iCs/>
          <w:sz w:val="22"/>
          <w:szCs w:val="22"/>
        </w:rPr>
        <w:t xml:space="preserve">uzupełnić </w:t>
      </w:r>
      <w:r w:rsidRPr="007C3E75">
        <w:rPr>
          <w:rFonts w:ascii="Arial" w:hAnsi="Arial" w:cs="Arial"/>
          <w:iCs/>
          <w:sz w:val="22"/>
          <w:szCs w:val="22"/>
        </w:rPr>
        <w:t>określenie zasobu, np. zdolności techniczne lub zawodowe, potencjał kadrowy, potencjał ekonomiczno-finansowy)</w:t>
      </w:r>
      <w:r w:rsidR="007C3E75">
        <w:rPr>
          <w:rFonts w:ascii="Arial" w:hAnsi="Arial" w:cs="Arial"/>
          <w:iCs/>
          <w:sz w:val="22"/>
          <w:szCs w:val="22"/>
        </w:rPr>
        <w:t>.</w:t>
      </w:r>
    </w:p>
    <w:p w14:paraId="5AE127E5" w14:textId="77777777" w:rsidR="003215F9" w:rsidRPr="002B415E" w:rsidRDefault="003215F9" w:rsidP="007C3E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B415E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2B415E">
        <w:rPr>
          <w:rFonts w:ascii="Arial" w:hAnsi="Arial" w:cs="Arial"/>
          <w:sz w:val="22"/>
          <w:szCs w:val="22"/>
        </w:rPr>
        <w:t xml:space="preserve"> (uzupełnić)</w:t>
      </w:r>
      <w:r w:rsidRPr="002B415E">
        <w:rPr>
          <w:rFonts w:ascii="Arial" w:hAnsi="Arial" w:cs="Arial"/>
          <w:sz w:val="22"/>
          <w:szCs w:val="22"/>
        </w:rPr>
        <w:t>:</w:t>
      </w:r>
    </w:p>
    <w:p w14:paraId="0AC4580F" w14:textId="77777777" w:rsidR="003215F9" w:rsidRPr="002B415E" w:rsidRDefault="003215F9" w:rsidP="007C3E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B415E">
        <w:rPr>
          <w:rFonts w:ascii="Arial" w:hAnsi="Arial" w:cs="Arial"/>
          <w:sz w:val="22"/>
          <w:szCs w:val="22"/>
        </w:rPr>
        <w:t>Charakter stosunku łączącego mnie z Wykonawcą będzie następujący</w:t>
      </w:r>
      <w:r w:rsidR="002B415E">
        <w:rPr>
          <w:rFonts w:ascii="Arial" w:hAnsi="Arial" w:cs="Arial"/>
          <w:sz w:val="22"/>
          <w:szCs w:val="22"/>
        </w:rPr>
        <w:t xml:space="preserve"> (uzupełnić)</w:t>
      </w:r>
      <w:r w:rsidRPr="002B415E">
        <w:rPr>
          <w:rFonts w:ascii="Arial" w:hAnsi="Arial" w:cs="Arial"/>
          <w:sz w:val="22"/>
          <w:szCs w:val="22"/>
        </w:rPr>
        <w:t>:</w:t>
      </w:r>
    </w:p>
    <w:p w14:paraId="2972DF17" w14:textId="77777777" w:rsidR="003215F9" w:rsidRPr="002B415E" w:rsidRDefault="003215F9" w:rsidP="007C3E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B415E">
        <w:rPr>
          <w:rFonts w:ascii="Arial" w:hAnsi="Arial" w:cs="Arial"/>
          <w:sz w:val="22"/>
          <w:szCs w:val="22"/>
        </w:rPr>
        <w:t>Zakres mojego udziału przy wykonywaniu zamówienia będzie następujący</w:t>
      </w:r>
      <w:r w:rsidR="002B415E">
        <w:rPr>
          <w:rFonts w:ascii="Arial" w:hAnsi="Arial" w:cs="Arial"/>
          <w:sz w:val="22"/>
          <w:szCs w:val="22"/>
        </w:rPr>
        <w:t xml:space="preserve"> (uzupełnić)</w:t>
      </w:r>
      <w:r w:rsidRPr="002B415E">
        <w:rPr>
          <w:rFonts w:ascii="Arial" w:hAnsi="Arial" w:cs="Arial"/>
          <w:sz w:val="22"/>
          <w:szCs w:val="22"/>
        </w:rPr>
        <w:t>:</w:t>
      </w:r>
    </w:p>
    <w:p w14:paraId="36E52C34" w14:textId="77777777" w:rsidR="00580BA7" w:rsidRPr="002B415E" w:rsidRDefault="00580BA7" w:rsidP="007C3E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415E">
        <w:rPr>
          <w:rFonts w:ascii="Arial" w:hAnsi="Arial" w:cs="Arial"/>
          <w:sz w:val="22"/>
          <w:szCs w:val="22"/>
        </w:rPr>
        <w:t xml:space="preserve">Zamówienie wykonam w </w:t>
      </w:r>
      <w:r w:rsidR="007A2BB3" w:rsidRPr="002B415E">
        <w:rPr>
          <w:rFonts w:ascii="Arial" w:hAnsi="Arial" w:cs="Arial"/>
          <w:sz w:val="22"/>
          <w:szCs w:val="22"/>
        </w:rPr>
        <w:t>terminie</w:t>
      </w:r>
      <w:r w:rsidR="002B415E">
        <w:rPr>
          <w:rFonts w:ascii="Arial" w:hAnsi="Arial" w:cs="Arial"/>
          <w:sz w:val="22"/>
          <w:szCs w:val="22"/>
        </w:rPr>
        <w:t>:</w:t>
      </w:r>
    </w:p>
    <w:p w14:paraId="10DD9F3C" w14:textId="77777777" w:rsidR="00580BA7" w:rsidRPr="007C3E75" w:rsidRDefault="00580BA7" w:rsidP="007C3E75">
      <w:pPr>
        <w:autoSpaceDE w:val="0"/>
        <w:autoSpaceDN w:val="0"/>
        <w:adjustRightInd w:val="0"/>
        <w:spacing w:after="108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C3E75">
        <w:rPr>
          <w:rFonts w:ascii="Arial" w:hAnsi="Arial" w:cs="Arial"/>
          <w:iCs/>
          <w:sz w:val="22"/>
          <w:szCs w:val="22"/>
        </w:rPr>
        <w:t>(</w:t>
      </w:r>
      <w:r w:rsidR="002B415E" w:rsidRPr="007C3E75">
        <w:rPr>
          <w:rFonts w:ascii="Arial" w:hAnsi="Arial" w:cs="Arial"/>
          <w:iCs/>
          <w:sz w:val="22"/>
          <w:szCs w:val="22"/>
        </w:rPr>
        <w:t xml:space="preserve">uzupełnić </w:t>
      </w:r>
      <w:r w:rsidRPr="007C3E75">
        <w:rPr>
          <w:rFonts w:ascii="Arial" w:hAnsi="Arial" w:cs="Arial"/>
          <w:iCs/>
          <w:sz w:val="22"/>
          <w:szCs w:val="22"/>
        </w:rPr>
        <w:t>okres wykonania zamówienia</w:t>
      </w:r>
      <w:r w:rsidR="002B415E" w:rsidRPr="007C3E75">
        <w:rPr>
          <w:rFonts w:ascii="Arial" w:hAnsi="Arial" w:cs="Arial"/>
          <w:iCs/>
          <w:sz w:val="22"/>
          <w:szCs w:val="22"/>
        </w:rPr>
        <w:t xml:space="preserve"> </w:t>
      </w:r>
      <w:r w:rsidRPr="007C3E75">
        <w:rPr>
          <w:rFonts w:ascii="Arial" w:hAnsi="Arial" w:cs="Arial"/>
          <w:iCs/>
          <w:sz w:val="22"/>
          <w:szCs w:val="22"/>
        </w:rPr>
        <w:t>- wskazanie terminu korzystania z udostępnionych zasobów)</w:t>
      </w:r>
      <w:r w:rsidR="00866AB2">
        <w:rPr>
          <w:rFonts w:ascii="Arial" w:hAnsi="Arial" w:cs="Arial"/>
          <w:iCs/>
          <w:sz w:val="22"/>
          <w:szCs w:val="22"/>
        </w:rPr>
        <w:t>.</w:t>
      </w:r>
    </w:p>
    <w:p w14:paraId="21327A32" w14:textId="77777777" w:rsidR="00C5463E" w:rsidRPr="007C3E75" w:rsidRDefault="007C3E75" w:rsidP="00C5463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(</w:t>
      </w:r>
      <w:r w:rsidR="00C5463E" w:rsidRPr="007C3E75">
        <w:rPr>
          <w:rFonts w:ascii="Arial" w:hAnsi="Arial" w:cs="Arial"/>
          <w:iCs/>
          <w:sz w:val="22"/>
          <w:szCs w:val="22"/>
        </w:rPr>
        <w:t>Pieczęć firmowa, podpis przedstawiciela podmiotu</w:t>
      </w:r>
    </w:p>
    <w:p w14:paraId="288688E3" w14:textId="77777777" w:rsidR="00C5463E" w:rsidRPr="007C3E75" w:rsidRDefault="00D85147" w:rsidP="00C5463E">
      <w:pPr>
        <w:autoSpaceDE w:val="0"/>
        <w:autoSpaceDN w:val="0"/>
        <w:adjustRightInd w:val="0"/>
        <w:spacing w:after="1080" w:line="276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</w:t>
      </w:r>
      <w:r w:rsidR="00C5463E" w:rsidRPr="007C3E75">
        <w:rPr>
          <w:rFonts w:ascii="Arial" w:hAnsi="Arial" w:cs="Arial"/>
          <w:iCs/>
          <w:sz w:val="22"/>
          <w:szCs w:val="22"/>
        </w:rPr>
        <w:t>ub uprawomocnionego pełnomocnika</w:t>
      </w:r>
      <w:r w:rsidR="007C3E75">
        <w:rPr>
          <w:rFonts w:ascii="Arial" w:hAnsi="Arial" w:cs="Arial"/>
          <w:iCs/>
          <w:sz w:val="22"/>
          <w:szCs w:val="22"/>
        </w:rPr>
        <w:t>)</w:t>
      </w:r>
    </w:p>
    <w:p w14:paraId="4C3E3332" w14:textId="77777777" w:rsidR="003215F9" w:rsidRPr="001472E8" w:rsidRDefault="001472E8" w:rsidP="00C5463E">
      <w:pPr>
        <w:spacing w:after="600"/>
        <w:rPr>
          <w:rFonts w:ascii="Arial" w:hAnsi="Arial" w:cs="Arial"/>
          <w:sz w:val="22"/>
          <w:szCs w:val="22"/>
        </w:rPr>
      </w:pPr>
      <w:r w:rsidRPr="001472E8">
        <w:rPr>
          <w:rFonts w:ascii="Arial" w:hAnsi="Arial" w:cs="Arial"/>
          <w:sz w:val="22"/>
          <w:szCs w:val="22"/>
        </w:rPr>
        <w:t>Miejscowość i data</w:t>
      </w:r>
    </w:p>
    <w:p w14:paraId="093EF0FD" w14:textId="77777777" w:rsidR="00CB7D01" w:rsidRPr="001472E8" w:rsidRDefault="00813BF6" w:rsidP="00813BF6">
      <w:pPr>
        <w:jc w:val="both"/>
        <w:rPr>
          <w:rFonts w:ascii="Arial" w:hAnsi="Arial" w:cs="Arial"/>
          <w:b/>
          <w:sz w:val="22"/>
          <w:szCs w:val="22"/>
        </w:rPr>
      </w:pPr>
      <w:r w:rsidRPr="001472E8">
        <w:rPr>
          <w:rFonts w:ascii="Arial" w:hAnsi="Arial" w:cs="Arial"/>
          <w:b/>
          <w:sz w:val="22"/>
          <w:szCs w:val="22"/>
        </w:rPr>
        <w:t>Uwaga</w:t>
      </w:r>
      <w:r w:rsidR="001472E8">
        <w:rPr>
          <w:rFonts w:ascii="Arial" w:hAnsi="Arial" w:cs="Arial"/>
          <w:b/>
          <w:sz w:val="22"/>
          <w:szCs w:val="22"/>
        </w:rPr>
        <w:t>:</w:t>
      </w:r>
    </w:p>
    <w:p w14:paraId="4EAFDBFF" w14:textId="77777777" w:rsidR="00813BF6" w:rsidRDefault="00813BF6" w:rsidP="00394ED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472E8">
        <w:rPr>
          <w:rFonts w:ascii="Arial" w:hAnsi="Arial" w:cs="Arial"/>
          <w:b/>
          <w:bCs/>
          <w:sz w:val="22"/>
          <w:szCs w:val="22"/>
        </w:rPr>
        <w:t>Załącznik ten wypełnia i podpisuje podmiot udostępniający Wykonawcy swoje zasoby.</w:t>
      </w:r>
      <w:bookmarkEnd w:id="0"/>
    </w:p>
    <w:p w14:paraId="4B97A76B" w14:textId="77777777" w:rsidR="001472E8" w:rsidRPr="001472E8" w:rsidRDefault="001472E8" w:rsidP="001472E8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472E8">
        <w:rPr>
          <w:rFonts w:ascii="Arial" w:hAnsi="Arial" w:cs="Arial"/>
          <w:b/>
          <w:bCs/>
          <w:sz w:val="22"/>
          <w:szCs w:val="22"/>
        </w:rPr>
        <w:t xml:space="preserve">Należy załączyć stosowny dokument (pełnomocnictwo lub upoważnienie), z którego wynikają zasady reprezentacji obowiązujące u danego </w:t>
      </w:r>
      <w:r w:rsidR="00C5463E">
        <w:rPr>
          <w:rFonts w:ascii="Arial" w:hAnsi="Arial" w:cs="Arial"/>
          <w:b/>
          <w:bCs/>
          <w:sz w:val="22"/>
          <w:szCs w:val="22"/>
        </w:rPr>
        <w:t>p</w:t>
      </w:r>
      <w:r w:rsidRPr="001472E8">
        <w:rPr>
          <w:rFonts w:ascii="Arial" w:hAnsi="Arial" w:cs="Arial"/>
          <w:b/>
          <w:bCs/>
          <w:sz w:val="22"/>
          <w:szCs w:val="22"/>
        </w:rPr>
        <w:t>odmiotu.</w:t>
      </w:r>
    </w:p>
    <w:sectPr w:rsidR="001472E8" w:rsidRPr="001472E8" w:rsidSect="00D3156C">
      <w:headerReference w:type="first" r:id="rId8"/>
      <w:pgSz w:w="11906" w:h="16838" w:code="9"/>
      <w:pgMar w:top="1276" w:right="1418" w:bottom="1418" w:left="1276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BE509" w14:textId="77777777" w:rsidR="008662EB" w:rsidRDefault="008662EB">
      <w:r>
        <w:separator/>
      </w:r>
    </w:p>
  </w:endnote>
  <w:endnote w:type="continuationSeparator" w:id="0">
    <w:p w14:paraId="33148244" w14:textId="77777777" w:rsidR="008662EB" w:rsidRDefault="0086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E8F49" w14:textId="77777777" w:rsidR="008662EB" w:rsidRDefault="008662EB">
      <w:r>
        <w:separator/>
      </w:r>
    </w:p>
  </w:footnote>
  <w:footnote w:type="continuationSeparator" w:id="0">
    <w:p w14:paraId="4BE1DE7A" w14:textId="77777777" w:rsidR="008662EB" w:rsidRDefault="0086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84DA4" w14:textId="5C3F4529" w:rsidR="00D3156C" w:rsidRPr="00D85147" w:rsidRDefault="00D85147" w:rsidP="00D3156C">
    <w:pPr>
      <w:tabs>
        <w:tab w:val="center" w:pos="4110"/>
        <w:tab w:val="left" w:pos="7130"/>
        <w:tab w:val="right" w:pos="9636"/>
      </w:tabs>
      <w:rPr>
        <w:rFonts w:ascii="Arial" w:hAnsi="Arial" w:cs="Arial"/>
        <w:b/>
        <w:bCs/>
        <w:color w:val="4472C4" w:themeColor="accent1"/>
        <w:sz w:val="22"/>
        <w:szCs w:val="22"/>
      </w:rPr>
    </w:pPr>
    <w:r w:rsidRPr="00D85147">
      <w:rPr>
        <w:rFonts w:ascii="Arial" w:hAnsi="Arial" w:cs="Arial"/>
        <w:b/>
        <w:bCs/>
        <w:color w:val="4472C4" w:themeColor="accent1"/>
        <w:sz w:val="22"/>
        <w:szCs w:val="22"/>
      </w:rPr>
      <w:t>Znak</w:t>
    </w:r>
    <w:r w:rsidR="00C915CC">
      <w:rPr>
        <w:rFonts w:ascii="Arial" w:hAnsi="Arial" w:cs="Arial"/>
        <w:b/>
        <w:bCs/>
        <w:color w:val="4472C4" w:themeColor="accent1"/>
        <w:sz w:val="22"/>
        <w:szCs w:val="22"/>
      </w:rPr>
      <w:t xml:space="preserve"> sprawy</w:t>
    </w:r>
    <w:r w:rsidRPr="00D85147">
      <w:rPr>
        <w:rFonts w:ascii="Arial" w:hAnsi="Arial" w:cs="Arial"/>
        <w:b/>
        <w:bCs/>
        <w:color w:val="4472C4" w:themeColor="accent1"/>
        <w:sz w:val="22"/>
        <w:szCs w:val="22"/>
      </w:rPr>
      <w:t xml:space="preserve">: </w:t>
    </w:r>
    <w:r w:rsidR="00D3156C" w:rsidRPr="00D85147">
      <w:rPr>
        <w:rFonts w:ascii="Arial" w:hAnsi="Arial" w:cs="Arial"/>
        <w:b/>
        <w:bCs/>
        <w:color w:val="4472C4" w:themeColor="accent1"/>
        <w:sz w:val="22"/>
        <w:szCs w:val="22"/>
      </w:rPr>
      <w:t>CUW-DOR.271.</w:t>
    </w:r>
    <w:r w:rsidR="00C915CC">
      <w:rPr>
        <w:rFonts w:ascii="Arial" w:hAnsi="Arial" w:cs="Arial"/>
        <w:b/>
        <w:bCs/>
        <w:color w:val="4472C4" w:themeColor="accent1"/>
        <w:sz w:val="22"/>
        <w:szCs w:val="22"/>
      </w:rPr>
      <w:t>2</w:t>
    </w:r>
    <w:r w:rsidR="00866AB2">
      <w:rPr>
        <w:rFonts w:ascii="Arial" w:hAnsi="Arial" w:cs="Arial"/>
        <w:b/>
        <w:bCs/>
        <w:color w:val="4472C4" w:themeColor="accent1"/>
        <w:sz w:val="22"/>
        <w:szCs w:val="22"/>
      </w:rPr>
      <w:t>8</w:t>
    </w:r>
    <w:r w:rsidR="00D3156C" w:rsidRPr="00D85147">
      <w:rPr>
        <w:rFonts w:ascii="Arial" w:hAnsi="Arial" w:cs="Arial"/>
        <w:b/>
        <w:bCs/>
        <w:color w:val="4472C4" w:themeColor="accent1"/>
        <w:sz w:val="22"/>
        <w:szCs w:val="22"/>
      </w:rPr>
      <w:t>.20</w:t>
    </w:r>
    <w:r w:rsidR="009947FA" w:rsidRPr="00D85147">
      <w:rPr>
        <w:rFonts w:ascii="Arial" w:hAnsi="Arial" w:cs="Arial"/>
        <w:b/>
        <w:bCs/>
        <w:color w:val="4472C4" w:themeColor="accent1"/>
        <w:sz w:val="22"/>
        <w:szCs w:val="22"/>
      </w:rPr>
      <w:t>20.OZ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0061064"/>
    <w:multiLevelType w:val="hybridMultilevel"/>
    <w:tmpl w:val="67D865B4"/>
    <w:lvl w:ilvl="0" w:tplc="BD4A4E7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57B45"/>
    <w:rsid w:val="00061312"/>
    <w:rsid w:val="00061F20"/>
    <w:rsid w:val="00064001"/>
    <w:rsid w:val="00070682"/>
    <w:rsid w:val="0007216C"/>
    <w:rsid w:val="00080D83"/>
    <w:rsid w:val="000A1767"/>
    <w:rsid w:val="000A4C4F"/>
    <w:rsid w:val="000A4D79"/>
    <w:rsid w:val="000C2AE0"/>
    <w:rsid w:val="000C4B40"/>
    <w:rsid w:val="000D0A5E"/>
    <w:rsid w:val="000D283E"/>
    <w:rsid w:val="000F502A"/>
    <w:rsid w:val="00100DBB"/>
    <w:rsid w:val="00123BC2"/>
    <w:rsid w:val="00124D4A"/>
    <w:rsid w:val="001260AD"/>
    <w:rsid w:val="00130B23"/>
    <w:rsid w:val="00144CE1"/>
    <w:rsid w:val="001472E8"/>
    <w:rsid w:val="001473E3"/>
    <w:rsid w:val="00157C4D"/>
    <w:rsid w:val="001677A9"/>
    <w:rsid w:val="00175530"/>
    <w:rsid w:val="00177D29"/>
    <w:rsid w:val="001A3FF9"/>
    <w:rsid w:val="001B210F"/>
    <w:rsid w:val="001B2E8A"/>
    <w:rsid w:val="001B6020"/>
    <w:rsid w:val="001C0291"/>
    <w:rsid w:val="001C2A83"/>
    <w:rsid w:val="001D0E3C"/>
    <w:rsid w:val="001D3D2B"/>
    <w:rsid w:val="001D47AF"/>
    <w:rsid w:val="001E3EA2"/>
    <w:rsid w:val="002164F8"/>
    <w:rsid w:val="00217127"/>
    <w:rsid w:val="00223B8D"/>
    <w:rsid w:val="00233CA2"/>
    <w:rsid w:val="0023439D"/>
    <w:rsid w:val="00234629"/>
    <w:rsid w:val="00241C1F"/>
    <w:rsid w:val="002425AE"/>
    <w:rsid w:val="002447D0"/>
    <w:rsid w:val="00250273"/>
    <w:rsid w:val="00257172"/>
    <w:rsid w:val="00263B66"/>
    <w:rsid w:val="00276C92"/>
    <w:rsid w:val="002876D2"/>
    <w:rsid w:val="002B13BD"/>
    <w:rsid w:val="002B415E"/>
    <w:rsid w:val="002B5A59"/>
    <w:rsid w:val="002B7D97"/>
    <w:rsid w:val="002C2206"/>
    <w:rsid w:val="002C6347"/>
    <w:rsid w:val="002D46AF"/>
    <w:rsid w:val="002D661D"/>
    <w:rsid w:val="002D7F26"/>
    <w:rsid w:val="002E0C5F"/>
    <w:rsid w:val="002F2851"/>
    <w:rsid w:val="002F633A"/>
    <w:rsid w:val="00312801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105E"/>
    <w:rsid w:val="00461F53"/>
    <w:rsid w:val="0046599B"/>
    <w:rsid w:val="00470E66"/>
    <w:rsid w:val="004713F8"/>
    <w:rsid w:val="004861BD"/>
    <w:rsid w:val="00491375"/>
    <w:rsid w:val="00492BD3"/>
    <w:rsid w:val="004A2E39"/>
    <w:rsid w:val="004A4722"/>
    <w:rsid w:val="004A540E"/>
    <w:rsid w:val="004B29F0"/>
    <w:rsid w:val="004B70BD"/>
    <w:rsid w:val="004C2D20"/>
    <w:rsid w:val="004D3018"/>
    <w:rsid w:val="004D3779"/>
    <w:rsid w:val="004E10BE"/>
    <w:rsid w:val="004E456C"/>
    <w:rsid w:val="0050129E"/>
    <w:rsid w:val="00507F8F"/>
    <w:rsid w:val="0052111D"/>
    <w:rsid w:val="005214C5"/>
    <w:rsid w:val="0052412F"/>
    <w:rsid w:val="00536651"/>
    <w:rsid w:val="00537F26"/>
    <w:rsid w:val="00543911"/>
    <w:rsid w:val="00550A5B"/>
    <w:rsid w:val="00555312"/>
    <w:rsid w:val="005559E3"/>
    <w:rsid w:val="0055600F"/>
    <w:rsid w:val="0056137B"/>
    <w:rsid w:val="00562C18"/>
    <w:rsid w:val="005760A9"/>
    <w:rsid w:val="00580894"/>
    <w:rsid w:val="00580BA7"/>
    <w:rsid w:val="00594464"/>
    <w:rsid w:val="0059450A"/>
    <w:rsid w:val="005A0BC7"/>
    <w:rsid w:val="005B4631"/>
    <w:rsid w:val="005C5B45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35F7F"/>
    <w:rsid w:val="00640BFF"/>
    <w:rsid w:val="00661511"/>
    <w:rsid w:val="00661579"/>
    <w:rsid w:val="00675C65"/>
    <w:rsid w:val="00683F1D"/>
    <w:rsid w:val="0069188F"/>
    <w:rsid w:val="0069621B"/>
    <w:rsid w:val="006A2A4E"/>
    <w:rsid w:val="006B2A03"/>
    <w:rsid w:val="006C22FC"/>
    <w:rsid w:val="006F209E"/>
    <w:rsid w:val="006F4835"/>
    <w:rsid w:val="0070784E"/>
    <w:rsid w:val="00711483"/>
    <w:rsid w:val="00713828"/>
    <w:rsid w:val="00723181"/>
    <w:rsid w:val="00727F94"/>
    <w:rsid w:val="007337EB"/>
    <w:rsid w:val="00735517"/>
    <w:rsid w:val="00735620"/>
    <w:rsid w:val="00745D18"/>
    <w:rsid w:val="00751F53"/>
    <w:rsid w:val="007569E7"/>
    <w:rsid w:val="00764928"/>
    <w:rsid w:val="00764CBD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A2BB3"/>
    <w:rsid w:val="007B2500"/>
    <w:rsid w:val="007C3E75"/>
    <w:rsid w:val="007D055C"/>
    <w:rsid w:val="007D61D6"/>
    <w:rsid w:val="007E1B19"/>
    <w:rsid w:val="007F3623"/>
    <w:rsid w:val="007F4B35"/>
    <w:rsid w:val="008029F6"/>
    <w:rsid w:val="00806158"/>
    <w:rsid w:val="00813BF6"/>
    <w:rsid w:val="00817DBD"/>
    <w:rsid w:val="00827311"/>
    <w:rsid w:val="00834BB4"/>
    <w:rsid w:val="00835187"/>
    <w:rsid w:val="00846062"/>
    <w:rsid w:val="00856E3A"/>
    <w:rsid w:val="00861E80"/>
    <w:rsid w:val="008662EB"/>
    <w:rsid w:val="00866AB2"/>
    <w:rsid w:val="00891D17"/>
    <w:rsid w:val="008945D9"/>
    <w:rsid w:val="008A63D6"/>
    <w:rsid w:val="008C139A"/>
    <w:rsid w:val="008F7072"/>
    <w:rsid w:val="0090330A"/>
    <w:rsid w:val="009057F8"/>
    <w:rsid w:val="009153EF"/>
    <w:rsid w:val="009158EA"/>
    <w:rsid w:val="00920D0A"/>
    <w:rsid w:val="00923779"/>
    <w:rsid w:val="00943D8E"/>
    <w:rsid w:val="00947A85"/>
    <w:rsid w:val="00957CFD"/>
    <w:rsid w:val="00962704"/>
    <w:rsid w:val="00962990"/>
    <w:rsid w:val="0097504F"/>
    <w:rsid w:val="00987EDF"/>
    <w:rsid w:val="00994086"/>
    <w:rsid w:val="00994444"/>
    <w:rsid w:val="009947FA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0620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44DF3"/>
    <w:rsid w:val="00A61EDC"/>
    <w:rsid w:val="00A64D76"/>
    <w:rsid w:val="00A70C11"/>
    <w:rsid w:val="00A7178F"/>
    <w:rsid w:val="00A75516"/>
    <w:rsid w:val="00A81882"/>
    <w:rsid w:val="00A8311B"/>
    <w:rsid w:val="00A95963"/>
    <w:rsid w:val="00A971A7"/>
    <w:rsid w:val="00AA556D"/>
    <w:rsid w:val="00AC17D6"/>
    <w:rsid w:val="00AC6A31"/>
    <w:rsid w:val="00AD1FEF"/>
    <w:rsid w:val="00AE6AA1"/>
    <w:rsid w:val="00AE7174"/>
    <w:rsid w:val="00B01F08"/>
    <w:rsid w:val="00B10DC6"/>
    <w:rsid w:val="00B16E8F"/>
    <w:rsid w:val="00B22778"/>
    <w:rsid w:val="00B30401"/>
    <w:rsid w:val="00B42889"/>
    <w:rsid w:val="00B62225"/>
    <w:rsid w:val="00B64649"/>
    <w:rsid w:val="00B6637D"/>
    <w:rsid w:val="00B669C5"/>
    <w:rsid w:val="00B70AC7"/>
    <w:rsid w:val="00B76FA2"/>
    <w:rsid w:val="00B92D2E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1322A"/>
    <w:rsid w:val="00C2504C"/>
    <w:rsid w:val="00C273F9"/>
    <w:rsid w:val="00C279A7"/>
    <w:rsid w:val="00C43610"/>
    <w:rsid w:val="00C5463E"/>
    <w:rsid w:val="00C57DDF"/>
    <w:rsid w:val="00C600D8"/>
    <w:rsid w:val="00C62C24"/>
    <w:rsid w:val="00C62E59"/>
    <w:rsid w:val="00C63403"/>
    <w:rsid w:val="00C635B6"/>
    <w:rsid w:val="00C70C1A"/>
    <w:rsid w:val="00C73534"/>
    <w:rsid w:val="00C76B74"/>
    <w:rsid w:val="00C915CC"/>
    <w:rsid w:val="00CA20F9"/>
    <w:rsid w:val="00CA3C72"/>
    <w:rsid w:val="00CA4483"/>
    <w:rsid w:val="00CB7D01"/>
    <w:rsid w:val="00CC263D"/>
    <w:rsid w:val="00CC30DD"/>
    <w:rsid w:val="00CC6546"/>
    <w:rsid w:val="00CD06E5"/>
    <w:rsid w:val="00CE005B"/>
    <w:rsid w:val="00CF1A4A"/>
    <w:rsid w:val="00CF76C8"/>
    <w:rsid w:val="00D00232"/>
    <w:rsid w:val="00D0361A"/>
    <w:rsid w:val="00D03C7F"/>
    <w:rsid w:val="00D119E5"/>
    <w:rsid w:val="00D252CC"/>
    <w:rsid w:val="00D30ADD"/>
    <w:rsid w:val="00D3156C"/>
    <w:rsid w:val="00D41B2C"/>
    <w:rsid w:val="00D43A0D"/>
    <w:rsid w:val="00D43C8C"/>
    <w:rsid w:val="00D46867"/>
    <w:rsid w:val="00D50D10"/>
    <w:rsid w:val="00D51CB7"/>
    <w:rsid w:val="00D526F3"/>
    <w:rsid w:val="00D553D1"/>
    <w:rsid w:val="00D60A99"/>
    <w:rsid w:val="00D6396D"/>
    <w:rsid w:val="00D81DA8"/>
    <w:rsid w:val="00D85147"/>
    <w:rsid w:val="00D942D2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338F1"/>
    <w:rsid w:val="00E57060"/>
    <w:rsid w:val="00E66EA8"/>
    <w:rsid w:val="00E715BD"/>
    <w:rsid w:val="00E73BCC"/>
    <w:rsid w:val="00E75B69"/>
    <w:rsid w:val="00E87616"/>
    <w:rsid w:val="00E90C92"/>
    <w:rsid w:val="00E92047"/>
    <w:rsid w:val="00E931E8"/>
    <w:rsid w:val="00E97AF5"/>
    <w:rsid w:val="00EA06E8"/>
    <w:rsid w:val="00EA5A74"/>
    <w:rsid w:val="00EA5C16"/>
    <w:rsid w:val="00EA78E4"/>
    <w:rsid w:val="00EC2791"/>
    <w:rsid w:val="00EC28B8"/>
    <w:rsid w:val="00EC47E3"/>
    <w:rsid w:val="00EC73A5"/>
    <w:rsid w:val="00ED41E4"/>
    <w:rsid w:val="00EE7409"/>
    <w:rsid w:val="00EF000D"/>
    <w:rsid w:val="00EF254D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A73E5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338AA"/>
  <w15:docId w15:val="{C512DF4E-016D-4FCB-AF66-01529394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7C3E75"/>
    <w:pPr>
      <w:keepNext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C3E75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styleId="Wzmianka">
    <w:name w:val="Mention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8CE8-7173-455C-AC56-C1E59DF3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1492</TotalTime>
  <Pages>1</Pages>
  <Words>206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Ja</dc:creator>
  <cp:keywords>przetarg, oferta, nadzór, zasoby</cp:keywords>
  <cp:lastModifiedBy>Agnieszka Skwira</cp:lastModifiedBy>
  <cp:revision>153</cp:revision>
  <cp:lastPrinted>2020-01-14T07:58:00Z</cp:lastPrinted>
  <dcterms:created xsi:type="dcterms:W3CDTF">2017-04-03T08:04:00Z</dcterms:created>
  <dcterms:modified xsi:type="dcterms:W3CDTF">2020-12-10T14:29:00Z</dcterms:modified>
</cp:coreProperties>
</file>